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Default="0021430B" w:rsidP="00643A94">
      <w:pPr>
        <w:pStyle w:val="SenderAddress"/>
      </w:pPr>
      <w:r>
        <w:fldChar w:fldCharType="begin"/>
      </w:r>
      <w:r>
        <w:instrText>MACROBUTTON DoFieldClick [</w:instrText>
      </w:r>
      <w:r w:rsidRPr="0021430B">
        <w:rPr>
          <w:b/>
        </w:rPr>
        <w:instrText>Your Name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 w:rsidR="001C3B37"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BD0BBB" w:rsidRDefault="00FD5F91" w:rsidP="00E56961">
      <w:pPr>
        <w:pStyle w:val="Sender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E56961" w:rsidRDefault="00E56961" w:rsidP="00E56961">
      <w:pPr>
        <w:pStyle w:val="SenderAddress"/>
      </w:pPr>
    </w:p>
    <w:p w:rsidR="00E56961" w:rsidRDefault="00E56961" w:rsidP="00E56961">
      <w:pPr>
        <w:pStyle w:val="SenderAddress"/>
      </w:pPr>
      <w:r>
        <w:t>[</w:t>
      </w:r>
      <w:r w:rsidRPr="00E56961">
        <w:rPr>
          <w:b/>
        </w:rPr>
        <w:t>Current Date</w:t>
      </w:r>
      <w:r>
        <w:t>]</w:t>
      </w:r>
    </w:p>
    <w:p w:rsidR="00E56961" w:rsidRPr="00BD0BBB" w:rsidRDefault="00E56961" w:rsidP="00E56961">
      <w:pPr>
        <w:pStyle w:val="SenderAddress"/>
      </w:pP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Recipient</w:instrText>
      </w:r>
      <w:r w:rsidRPr="007D03C5">
        <w:rPr>
          <w:b/>
        </w:rPr>
        <w:instrText xml:space="preserve">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Title</w:instrText>
      </w:r>
      <w:r>
        <w:instrText>]</w:instrText>
      </w:r>
      <w:r>
        <w:fldChar w:fldCharType="end"/>
      </w:r>
    </w:p>
    <w:p w:rsidR="009A462A" w:rsidRPr="00D67217" w:rsidRDefault="009A462A" w:rsidP="009A462A">
      <w:pPr>
        <w:pStyle w:val="RecipientAddress"/>
      </w:pPr>
      <w:r w:rsidRPr="00D67217">
        <w:fldChar w:fldCharType="begin"/>
      </w:r>
      <w:r w:rsidRPr="00D67217">
        <w:instrText>MACROBUTTON  DoFieldClick [</w:instrText>
      </w:r>
      <w:r>
        <w:rPr>
          <w:b/>
        </w:rPr>
        <w:instrText>Company</w:instrText>
      </w:r>
      <w:r w:rsidR="00B26817">
        <w:rPr>
          <w:b/>
        </w:rPr>
        <w:instrText xml:space="preserve"> Name</w:instrText>
      </w:r>
      <w:r w:rsidRPr="00D67217">
        <w:instrText>]</w:instrText>
      </w:r>
      <w:r w:rsidRPr="00D67217"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D27A70" w:rsidRDefault="00D27A70" w:rsidP="00852CDA">
      <w:pPr>
        <w:pStyle w:val="Salutation"/>
      </w:pPr>
      <w:proofErr w:type="gramStart"/>
      <w:r>
        <w:t>Dear</w:t>
      </w:r>
      <w:r w:rsidRPr="00C87022">
        <w:t xml:space="preserve"> </w:t>
      </w:r>
      <w:proofErr w:type="gramEnd"/>
      <w:r w:rsidRPr="00C87022">
        <w:fldChar w:fldCharType="begin"/>
      </w:r>
      <w:r w:rsidRPr="00C87022">
        <w:instrText>MACROBUTTON  DoFieldClick [</w:instrText>
      </w:r>
      <w:r w:rsidRPr="00C87022">
        <w:rPr>
          <w:b/>
        </w:rPr>
        <w:instrText xml:space="preserve">Recipient </w:instrText>
      </w:r>
      <w:r w:rsidR="00B26817">
        <w:rPr>
          <w:b/>
        </w:rPr>
        <w:instrText>N</w:instrText>
      </w:r>
      <w:r w:rsidRPr="00C87022">
        <w:rPr>
          <w:b/>
        </w:rPr>
        <w:instrText>ame</w:instrText>
      </w:r>
      <w:r w:rsidRPr="00C87022">
        <w:instrText>]</w:instrText>
      </w:r>
      <w:r w:rsidRPr="00C87022">
        <w:fldChar w:fldCharType="end"/>
      </w:r>
      <w:r>
        <w:t>:</w:t>
      </w:r>
    </w:p>
    <w:p w:rsidR="00F16A30" w:rsidRDefault="00F16A30" w:rsidP="00F16A30">
      <w:pPr>
        <w:pStyle w:val="BodyText"/>
      </w:pPr>
      <w:r>
        <w:t xml:space="preserve">Thanks largely to your </w:t>
      </w:r>
      <w:proofErr w:type="gramStart"/>
      <w:r>
        <w:t>advice,</w:t>
      </w:r>
      <w:proofErr w:type="gramEnd"/>
      <w:r>
        <w:t xml:space="preserve"> we’ve switched from hand</w:t>
      </w:r>
      <w:r w:rsidR="00111BA4">
        <w:t xml:space="preserve"> </w:t>
      </w:r>
      <w:r>
        <w:t>tying our meats to using flash netting. Although it’s a bit more expe</w:t>
      </w:r>
      <w:bookmarkStart w:id="0" w:name="_GoBack"/>
      <w:bookmarkEnd w:id="0"/>
      <w:r>
        <w:t>nsive (</w:t>
      </w:r>
      <w:r w:rsidR="00111BA4">
        <w:t>because of</w:t>
      </w:r>
      <w:r>
        <w:t xml:space="preserve"> the need to bone</w:t>
      </w:r>
      <w:r w:rsidR="00111BA4">
        <w:t>-</w:t>
      </w:r>
      <w:r w:rsidR="00646AB1">
        <w:t>g</w:t>
      </w:r>
      <w:r>
        <w:t xml:space="preserve">uard before </w:t>
      </w:r>
      <w:proofErr w:type="gramStart"/>
      <w:r>
        <w:t>vacuum</w:t>
      </w:r>
      <w:proofErr w:type="gramEnd"/>
      <w:r>
        <w:t xml:space="preserve"> sealing), the increase in sales has more than made up the difference. The product is now much more appealing to the consumer.</w:t>
      </w:r>
    </w:p>
    <w:p w:rsidR="00F16A30" w:rsidRDefault="00F16A30" w:rsidP="00F16A30">
      <w:pPr>
        <w:pStyle w:val="BodyText"/>
      </w:pPr>
      <w:r>
        <w:t>Thank you for your very astute advice. You’ve made a terrific contribution to us and our other customers. In return, I advise you to stock up on your next order:  I’m giving you a 10</w:t>
      </w:r>
      <w:r w:rsidR="00111BA4">
        <w:t xml:space="preserve"> percent</w:t>
      </w:r>
      <w:r>
        <w:t xml:space="preserve"> discount as my way of showing appreciation.</w:t>
      </w:r>
    </w:p>
    <w:p w:rsidR="00272AE7" w:rsidRDefault="00F16A30" w:rsidP="00F16A30">
      <w:pPr>
        <w:pStyle w:val="BodyText"/>
      </w:pPr>
      <w:r>
        <w:t>Have any more hot tips?</w:t>
      </w:r>
    </w:p>
    <w:p w:rsidR="00FD5F91" w:rsidRDefault="00D27A70" w:rsidP="00FD5F91">
      <w:pPr>
        <w:pStyle w:val="Closing"/>
      </w:pPr>
      <w:r>
        <w:t>Sincerely,</w:t>
      </w:r>
    </w:p>
    <w:p w:rsidR="00FD5F91" w:rsidRDefault="00FD5F91" w:rsidP="00FD5F91">
      <w:pPr>
        <w:pStyle w:val="Signature"/>
      </w:pPr>
      <w:r>
        <w:fldChar w:fldCharType="begin"/>
      </w:r>
      <w:r>
        <w:instrText xml:space="preserve"> MACROBUTTON  DoFieldClick [</w:instrText>
      </w:r>
      <w:r w:rsidRPr="007D03C5">
        <w:rPr>
          <w:b/>
        </w:rPr>
        <w:instrText xml:space="preserve">Your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CF13D7" w:rsidRDefault="00CF13D7" w:rsidP="00FD5F91">
      <w:pPr>
        <w:pStyle w:val="Signature"/>
      </w:pPr>
      <w:r>
        <w:fldChar w:fldCharType="begin"/>
      </w:r>
      <w:r>
        <w:instrText>MACROBUTTON DoFieldClick [</w:instrText>
      </w:r>
      <w:r w:rsidRPr="00CF13D7">
        <w:rPr>
          <w:b/>
        </w:rPr>
        <w:instrText>Title</w:instrText>
      </w:r>
      <w:r>
        <w:instrText>]</w:instrText>
      </w:r>
      <w:r>
        <w:fldChar w:fldCharType="end"/>
      </w:r>
    </w:p>
    <w:sectPr w:rsidR="00CF13D7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E05" w:rsidRDefault="00171E05">
      <w:r>
        <w:separator/>
      </w:r>
    </w:p>
  </w:endnote>
  <w:endnote w:type="continuationSeparator" w:id="0">
    <w:p w:rsidR="00171E05" w:rsidRDefault="0017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E05" w:rsidRDefault="00171E05">
      <w:r>
        <w:separator/>
      </w:r>
    </w:p>
  </w:footnote>
  <w:footnote w:type="continuationSeparator" w:id="0">
    <w:p w:rsidR="00171E05" w:rsidRDefault="00171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5B" w:rsidRPr="000B7DA8" w:rsidRDefault="007F785B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E56961">
      <w:rPr>
        <w:noProof/>
      </w:rPr>
      <w:t>November 18, 2012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61"/>
    <w:rsid w:val="000B7DA8"/>
    <w:rsid w:val="000F2F1D"/>
    <w:rsid w:val="00111BA4"/>
    <w:rsid w:val="0013733D"/>
    <w:rsid w:val="00165240"/>
    <w:rsid w:val="00171E05"/>
    <w:rsid w:val="001B0EB0"/>
    <w:rsid w:val="001C39C4"/>
    <w:rsid w:val="001C3B37"/>
    <w:rsid w:val="001D185A"/>
    <w:rsid w:val="00204EBD"/>
    <w:rsid w:val="0021430B"/>
    <w:rsid w:val="00255735"/>
    <w:rsid w:val="00272AE7"/>
    <w:rsid w:val="002F341B"/>
    <w:rsid w:val="00333A3F"/>
    <w:rsid w:val="003A65CF"/>
    <w:rsid w:val="004029BF"/>
    <w:rsid w:val="00452DEA"/>
    <w:rsid w:val="004B5B67"/>
    <w:rsid w:val="00517A98"/>
    <w:rsid w:val="00530AAD"/>
    <w:rsid w:val="00575B10"/>
    <w:rsid w:val="005B2344"/>
    <w:rsid w:val="005F4F00"/>
    <w:rsid w:val="0061751D"/>
    <w:rsid w:val="006308D8"/>
    <w:rsid w:val="00643A94"/>
    <w:rsid w:val="00646AB1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7F785B"/>
    <w:rsid w:val="00852CDA"/>
    <w:rsid w:val="00876FF3"/>
    <w:rsid w:val="008C0A78"/>
    <w:rsid w:val="009321DF"/>
    <w:rsid w:val="00956F81"/>
    <w:rsid w:val="00981E11"/>
    <w:rsid w:val="009A462A"/>
    <w:rsid w:val="009F2F6E"/>
    <w:rsid w:val="009F34DD"/>
    <w:rsid w:val="00A46190"/>
    <w:rsid w:val="00AE27A5"/>
    <w:rsid w:val="00B26817"/>
    <w:rsid w:val="00B76823"/>
    <w:rsid w:val="00BD0BBB"/>
    <w:rsid w:val="00C833FF"/>
    <w:rsid w:val="00CC2ADC"/>
    <w:rsid w:val="00CE2C65"/>
    <w:rsid w:val="00CF13D7"/>
    <w:rsid w:val="00D12684"/>
    <w:rsid w:val="00D20A5B"/>
    <w:rsid w:val="00D27A70"/>
    <w:rsid w:val="00E56961"/>
    <w:rsid w:val="00EA5EAF"/>
    <w:rsid w:val="00F07C74"/>
    <w:rsid w:val="00F16A30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hank%20you%20to%20colleague%20for%20adv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 you to colleague for advice</Template>
  <TotalTime>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Round Lake Publishing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2012-11-18T23:18:00Z</cp:lastPrinted>
  <dcterms:created xsi:type="dcterms:W3CDTF">2012-11-18T23:14:00Z</dcterms:created>
  <dcterms:modified xsi:type="dcterms:W3CDTF">2012-11-18T23:21:00Z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TC010178001033</vt:lpwstr>
  </property>
</Properties>
</file>