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B" w:rsidRDefault="0021430B" w:rsidP="00643A94">
      <w:pPr>
        <w:pStyle w:val="SenderAddress"/>
      </w:pPr>
      <w:r>
        <w:fldChar w:fldCharType="begin"/>
      </w:r>
      <w:r>
        <w:instrText>MACROBUTTON DoFieldClick [</w:instrText>
      </w:r>
      <w:r w:rsidRPr="0021430B">
        <w:rPr>
          <w:b/>
        </w:rPr>
        <w:instrText>Your Name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 DoFieldClick [</w:instrText>
      </w:r>
      <w:r w:rsidR="001C3B37"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2954F5" w:rsidRDefault="002954F5" w:rsidP="002954F5"/>
    <w:p w:rsidR="002954F5" w:rsidRDefault="002954F5" w:rsidP="002954F5">
      <w:r>
        <w:t>[</w:t>
      </w:r>
      <w:r w:rsidRPr="002954F5">
        <w:rPr>
          <w:b/>
        </w:rPr>
        <w:t>Current Date</w:t>
      </w:r>
      <w:r>
        <w:t>]</w:t>
      </w:r>
    </w:p>
    <w:p w:rsidR="002954F5" w:rsidRPr="002954F5" w:rsidRDefault="002954F5" w:rsidP="002954F5"/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Recipient</w:instrText>
      </w:r>
      <w:r w:rsidRPr="007D03C5">
        <w:rPr>
          <w:b/>
        </w:rPr>
        <w:instrText xml:space="preserve">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Title</w:instrText>
      </w:r>
      <w:r>
        <w:instrText>]</w:instrText>
      </w:r>
      <w:r>
        <w:fldChar w:fldCharType="end"/>
      </w:r>
    </w:p>
    <w:p w:rsidR="009A462A" w:rsidRPr="00D67217" w:rsidRDefault="009A462A" w:rsidP="009A462A">
      <w:pPr>
        <w:pStyle w:val="RecipientAddress"/>
      </w:pPr>
      <w:r w:rsidRPr="00D67217">
        <w:fldChar w:fldCharType="begin"/>
      </w:r>
      <w:r w:rsidRPr="00D67217">
        <w:instrText>MACROBUTTON  DoFieldClick [</w:instrText>
      </w:r>
      <w:r>
        <w:rPr>
          <w:b/>
        </w:rPr>
        <w:instrText>Company</w:instrText>
      </w:r>
      <w:r w:rsidR="00B26817">
        <w:rPr>
          <w:b/>
        </w:rPr>
        <w:instrText xml:space="preserve"> Name</w:instrText>
      </w:r>
      <w:r w:rsidRPr="00D67217">
        <w:instrText>]</w:instrText>
      </w:r>
      <w:r w:rsidRPr="00D67217"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D27A70" w:rsidRDefault="00D27A70" w:rsidP="00852CDA">
      <w:pPr>
        <w:pStyle w:val="Salutation"/>
      </w:pPr>
      <w:proofErr w:type="gramStart"/>
      <w:r>
        <w:t>Dear</w:t>
      </w:r>
      <w:r w:rsidRPr="00C87022">
        <w:t xml:space="preserve"> </w:t>
      </w:r>
      <w:proofErr w:type="gramEnd"/>
      <w:r w:rsidRPr="00C87022">
        <w:fldChar w:fldCharType="begin"/>
      </w:r>
      <w:r w:rsidRPr="00C87022">
        <w:instrText>MACROBUTTON  DoFieldClick [</w:instrText>
      </w:r>
      <w:r w:rsidRPr="00C87022">
        <w:rPr>
          <w:b/>
        </w:rPr>
        <w:instrText xml:space="preserve">Recipient </w:instrText>
      </w:r>
      <w:r w:rsidR="00B26817">
        <w:rPr>
          <w:b/>
        </w:rPr>
        <w:instrText>N</w:instrText>
      </w:r>
      <w:r w:rsidRPr="00C87022">
        <w:rPr>
          <w:b/>
        </w:rPr>
        <w:instrText>ame</w:instrText>
      </w:r>
      <w:r w:rsidRPr="00C87022">
        <w:instrText>]</w:instrText>
      </w:r>
      <w:r w:rsidRPr="00C87022">
        <w:fldChar w:fldCharType="end"/>
      </w:r>
      <w:r>
        <w:t>:</w:t>
      </w:r>
    </w:p>
    <w:p w:rsidR="00564B6B" w:rsidRDefault="00564B6B" w:rsidP="00344AED">
      <w:pPr>
        <w:pStyle w:val="BodyText"/>
      </w:pPr>
      <w:r>
        <w:t xml:space="preserve">On </w:t>
      </w:r>
      <w:r w:rsidR="002954F5">
        <w:t>[Date]</w:t>
      </w:r>
      <w:r>
        <w:t xml:space="preserve">, </w:t>
      </w:r>
      <w:r w:rsidR="002954F5">
        <w:t>[Business Name]</w:t>
      </w:r>
      <w:r>
        <w:t xml:space="preserve"> will celebrate its </w:t>
      </w:r>
      <w:r w:rsidR="002954F5">
        <w:t>eleventh</w:t>
      </w:r>
      <w:r>
        <w:t xml:space="preserve"> anniversary. It’s a wonderful occasion for us, and we’re not so quietly strutting a bit about the progress we’ve made.</w:t>
      </w:r>
    </w:p>
    <w:p w:rsidR="00564B6B" w:rsidRDefault="00564B6B" w:rsidP="00344AED">
      <w:pPr>
        <w:pStyle w:val="BodyText"/>
      </w:pPr>
      <w:r>
        <w:t>Yet we’re fully aware that our accomplishments are not simply attributable to “genius” leadership or hard-working employees. We grew and prospered only because we found some great friends like you who gave us loyal support along the way.</w:t>
      </w:r>
    </w:p>
    <w:p w:rsidR="00564B6B" w:rsidRDefault="00564B6B" w:rsidP="00344AED">
      <w:pPr>
        <w:pStyle w:val="BodyText"/>
      </w:pPr>
      <w:r>
        <w:t>So this is a thank-you note—for buying and p</w:t>
      </w:r>
      <w:r w:rsidR="00F826C2">
        <w:t>romoting</w:t>
      </w:r>
      <w:r>
        <w:t xml:space="preserve"> our products, </w:t>
      </w:r>
      <w:r w:rsidR="00F826C2">
        <w:t xml:space="preserve">for </w:t>
      </w:r>
      <w:r>
        <w:t xml:space="preserve">putting up with occasional errors due to “growing pains,” and just </w:t>
      </w:r>
      <w:r w:rsidR="00F826C2">
        <w:t xml:space="preserve">for </w:t>
      </w:r>
      <w:r>
        <w:t xml:space="preserve">helping to put </w:t>
      </w:r>
      <w:r w:rsidR="002954F5">
        <w:t>[Business Name]</w:t>
      </w:r>
      <w:r>
        <w:t xml:space="preserve"> on the map. The future looks bright, and we want to acknowledge your contribution to this rosy outlook. </w:t>
      </w:r>
      <w:r w:rsidR="002954F5">
        <w:t xml:space="preserve"> We very much appreciate it!</w:t>
      </w:r>
    </w:p>
    <w:p w:rsidR="00FD5F91" w:rsidRDefault="00D27A70" w:rsidP="00FD5F91">
      <w:pPr>
        <w:pStyle w:val="Closing"/>
      </w:pPr>
      <w:r>
        <w:t>Sincerely,</w:t>
      </w:r>
      <w:bookmarkStart w:id="0" w:name="_GoBack"/>
      <w:bookmarkEnd w:id="0"/>
    </w:p>
    <w:p w:rsidR="00FD5F91" w:rsidRDefault="00FD5F91" w:rsidP="00FD5F91">
      <w:pPr>
        <w:pStyle w:val="Signature"/>
      </w:pPr>
      <w:r>
        <w:fldChar w:fldCharType="begin"/>
      </w:r>
      <w:r>
        <w:instrText xml:space="preserve"> MACROBUTTON  DoFieldClick [</w:instrText>
      </w:r>
      <w:r w:rsidRPr="007D03C5">
        <w:rPr>
          <w:b/>
        </w:rPr>
        <w:instrText xml:space="preserve">Your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CF13D7" w:rsidRDefault="00CF13D7" w:rsidP="00FD5F91">
      <w:pPr>
        <w:pStyle w:val="Signature"/>
      </w:pPr>
      <w:r>
        <w:fldChar w:fldCharType="begin"/>
      </w:r>
      <w:r>
        <w:instrText>MACROBUTTON DoFieldClick [</w:instrText>
      </w:r>
      <w:r w:rsidRPr="00CF13D7">
        <w:rPr>
          <w:b/>
        </w:rPr>
        <w:instrText>Title</w:instrText>
      </w:r>
      <w:r>
        <w:instrText>]</w:instrText>
      </w:r>
      <w:r>
        <w:fldChar w:fldCharType="end"/>
      </w:r>
    </w:p>
    <w:p w:rsidR="00564B6B" w:rsidRDefault="00564B6B" w:rsidP="00564B6B">
      <w:pPr>
        <w:rPr>
          <w:sz w:val="16"/>
        </w:rPr>
      </w:pPr>
    </w:p>
    <w:p w:rsidR="00564B6B" w:rsidRDefault="00564B6B" w:rsidP="00564B6B">
      <w:pPr>
        <w:rPr>
          <w:sz w:val="16"/>
        </w:rPr>
      </w:pPr>
    </w:p>
    <w:p w:rsidR="00564B6B" w:rsidRDefault="00564B6B" w:rsidP="00564B6B"/>
    <w:sectPr w:rsidR="00564B6B" w:rsidSect="00CF13D7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402" w:rsidRDefault="00EC0402">
      <w:r>
        <w:separator/>
      </w:r>
    </w:p>
  </w:endnote>
  <w:endnote w:type="continuationSeparator" w:id="0">
    <w:p w:rsidR="00EC0402" w:rsidRDefault="00EC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402" w:rsidRDefault="00EC0402">
      <w:r>
        <w:separator/>
      </w:r>
    </w:p>
  </w:footnote>
  <w:footnote w:type="continuationSeparator" w:id="0">
    <w:p w:rsidR="00EC0402" w:rsidRDefault="00EC0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1B" w:rsidRPr="000B7DA8" w:rsidRDefault="002F341B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2954F5">
      <w:rPr>
        <w:noProof/>
      </w:rPr>
      <w:t>November 18, 2012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F5"/>
    <w:rsid w:val="000B7DA8"/>
    <w:rsid w:val="000F2F1D"/>
    <w:rsid w:val="0013733D"/>
    <w:rsid w:val="00165240"/>
    <w:rsid w:val="001B0EB0"/>
    <w:rsid w:val="001C39C4"/>
    <w:rsid w:val="001C3B37"/>
    <w:rsid w:val="001D185A"/>
    <w:rsid w:val="001D4738"/>
    <w:rsid w:val="00204EBD"/>
    <w:rsid w:val="0021430B"/>
    <w:rsid w:val="00255735"/>
    <w:rsid w:val="00272AE7"/>
    <w:rsid w:val="002954F5"/>
    <w:rsid w:val="002F341B"/>
    <w:rsid w:val="00333A3F"/>
    <w:rsid w:val="00344AED"/>
    <w:rsid w:val="003A65CF"/>
    <w:rsid w:val="004029BF"/>
    <w:rsid w:val="00452DEA"/>
    <w:rsid w:val="004B5B67"/>
    <w:rsid w:val="00517A98"/>
    <w:rsid w:val="00530AAD"/>
    <w:rsid w:val="00564B6B"/>
    <w:rsid w:val="00575B10"/>
    <w:rsid w:val="005B2344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2CDA"/>
    <w:rsid w:val="008608B1"/>
    <w:rsid w:val="00876FF3"/>
    <w:rsid w:val="008C0A78"/>
    <w:rsid w:val="0090229A"/>
    <w:rsid w:val="009321DF"/>
    <w:rsid w:val="00956F81"/>
    <w:rsid w:val="00981E11"/>
    <w:rsid w:val="009A462A"/>
    <w:rsid w:val="009F2F6E"/>
    <w:rsid w:val="009F34DD"/>
    <w:rsid w:val="00A46190"/>
    <w:rsid w:val="00AE27A5"/>
    <w:rsid w:val="00B26817"/>
    <w:rsid w:val="00B76823"/>
    <w:rsid w:val="00BD0BBB"/>
    <w:rsid w:val="00BD3676"/>
    <w:rsid w:val="00C833FF"/>
    <w:rsid w:val="00CC2ADC"/>
    <w:rsid w:val="00CE2C65"/>
    <w:rsid w:val="00CF13D7"/>
    <w:rsid w:val="00D12684"/>
    <w:rsid w:val="00D27A70"/>
    <w:rsid w:val="00EA5EAF"/>
    <w:rsid w:val="00EC0402"/>
    <w:rsid w:val="00F07C74"/>
    <w:rsid w:val="00F826C2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hank%20you%20for%20helping%20to%20build%20busin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Thank you for helping to build business</Template>
  <TotalTime>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2012-11-18T22:56:00Z</cp:lastPrinted>
  <dcterms:created xsi:type="dcterms:W3CDTF">2012-11-18T22:52:00Z</dcterms:created>
  <dcterms:modified xsi:type="dcterms:W3CDTF">2012-11-18T22:57:00Z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TC010176671033</vt:lpwstr>
  </property>
</Properties>
</file>