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0B" w:rsidRDefault="0021430B" w:rsidP="00643A94">
      <w:pPr>
        <w:pStyle w:val="SenderAddress"/>
      </w:pPr>
      <w:r>
        <w:fldChar w:fldCharType="begin"/>
      </w:r>
      <w:r>
        <w:instrText>MACROBUTTON DoFieldClick [</w:instrText>
      </w:r>
      <w:r w:rsidRPr="0021430B">
        <w:rPr>
          <w:b/>
        </w:rPr>
        <w:instrText>Your Name</w:instrText>
      </w:r>
      <w:r>
        <w:instrText>]</w:instrText>
      </w:r>
      <w:r>
        <w:fldChar w:fldCharType="end"/>
      </w:r>
    </w:p>
    <w:p w:rsidR="00FD5F91" w:rsidRDefault="00FD5F91" w:rsidP="00643A94">
      <w:pPr>
        <w:pStyle w:val="SenderAddress"/>
      </w:pPr>
      <w:r>
        <w:fldChar w:fldCharType="begin"/>
      </w:r>
      <w:r>
        <w:instrText>MACROBUTTON  DoFieldClick [</w:instrText>
      </w:r>
      <w:r w:rsidR="001C3B37">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BD0BBB" w:rsidRDefault="00FD5F91" w:rsidP="009A4D48">
      <w:pPr>
        <w:pStyle w:val="SenderAddress"/>
      </w:pPr>
      <w:r>
        <w:fldChar w:fldCharType="begin"/>
      </w:r>
      <w:r>
        <w:instrText>MACROBUTTON  DoFieldClick [</w:instrText>
      </w:r>
      <w:r>
        <w:rPr>
          <w:b/>
        </w:rPr>
        <w:instrText>City, ST  ZIP Code</w:instrText>
      </w:r>
      <w:r>
        <w:instrText>]</w:instrText>
      </w:r>
      <w:r>
        <w:fldChar w:fldCharType="end"/>
      </w:r>
    </w:p>
    <w:p w:rsidR="009A4D48" w:rsidRDefault="009A4D48" w:rsidP="009A4D48">
      <w:pPr>
        <w:pStyle w:val="SenderAddress"/>
      </w:pPr>
    </w:p>
    <w:p w:rsidR="009A4D48" w:rsidRDefault="009A4D48" w:rsidP="009A4D48">
      <w:pPr>
        <w:pStyle w:val="SenderAddress"/>
      </w:pPr>
      <w:r>
        <w:t>[</w:t>
      </w:r>
      <w:r w:rsidRPr="009A4D48">
        <w:rPr>
          <w:b/>
        </w:rPr>
        <w:t>Current Date</w:t>
      </w:r>
      <w:r>
        <w:t>]</w:t>
      </w:r>
    </w:p>
    <w:p w:rsidR="009A4D48" w:rsidRPr="00BD0BBB" w:rsidRDefault="009A4D48" w:rsidP="009A4D48">
      <w:pPr>
        <w:pStyle w:val="SenderAddress"/>
      </w:pPr>
    </w:p>
    <w:p w:rsidR="00FD5F91" w:rsidRDefault="00FD5F91" w:rsidP="00FD5F91">
      <w:pPr>
        <w:pStyle w:val="RecipientAddress"/>
      </w:pPr>
      <w:r>
        <w:fldChar w:fldCharType="begin"/>
      </w:r>
      <w:r>
        <w:instrText>MACROBUTTON  DoFieldClick [</w:instrText>
      </w:r>
      <w:r>
        <w:rPr>
          <w:b/>
        </w:rPr>
        <w:instrText>Recipient</w:instrText>
      </w:r>
      <w:r w:rsidRPr="007D03C5">
        <w:rPr>
          <w:b/>
        </w:rPr>
        <w:instrText xml:space="preserve"> </w:instrText>
      </w:r>
      <w:r w:rsidR="00B26817">
        <w:rPr>
          <w:b/>
        </w:rPr>
        <w:instrText>N</w:instrText>
      </w:r>
      <w:r w:rsidRPr="007D03C5">
        <w:rPr>
          <w:b/>
        </w:rPr>
        <w:instrText>ame</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Title</w:instrText>
      </w:r>
      <w:r>
        <w:instrText>]</w:instrText>
      </w:r>
      <w:r>
        <w:fldChar w:fldCharType="end"/>
      </w:r>
    </w:p>
    <w:p w:rsidR="009A462A" w:rsidRPr="00D67217" w:rsidRDefault="009A462A" w:rsidP="009A462A">
      <w:pPr>
        <w:pStyle w:val="RecipientAddress"/>
      </w:pPr>
      <w:r w:rsidRPr="00D67217">
        <w:fldChar w:fldCharType="begin"/>
      </w:r>
      <w:r w:rsidRPr="00D67217">
        <w:instrText>MACROBUTTON  DoFieldClick [</w:instrText>
      </w:r>
      <w:r>
        <w:rPr>
          <w:b/>
        </w:rPr>
        <w:instrText>Company</w:instrText>
      </w:r>
      <w:r w:rsidR="00B26817">
        <w:rPr>
          <w:b/>
        </w:rPr>
        <w:instrText xml:space="preserve"> Name</w:instrText>
      </w:r>
      <w:r w:rsidRPr="00D67217">
        <w:instrText>]</w:instrText>
      </w:r>
      <w:r w:rsidRPr="00D67217">
        <w:fldChar w:fldCharType="end"/>
      </w:r>
    </w:p>
    <w:p w:rsidR="00FD5F91" w:rsidRDefault="00FD5F91" w:rsidP="00FD5F91">
      <w:pPr>
        <w:pStyle w:val="RecipientAddress"/>
      </w:pPr>
      <w:r>
        <w:fldChar w:fldCharType="begin"/>
      </w:r>
      <w:r>
        <w:instrText>MACROBUTTON  DoFieldClick [</w:instrText>
      </w:r>
      <w:r>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City, ST  ZIP Code</w:instrText>
      </w:r>
      <w:r>
        <w:instrText>]</w:instrText>
      </w:r>
      <w:r>
        <w:fldChar w:fldCharType="end"/>
      </w:r>
    </w:p>
    <w:p w:rsidR="00D27A70" w:rsidRDefault="00D27A70" w:rsidP="00852CDA">
      <w:pPr>
        <w:pStyle w:val="Salutation"/>
      </w:pPr>
      <w:proofErr w:type="gramStart"/>
      <w:r>
        <w:t>Dear</w:t>
      </w:r>
      <w:r w:rsidRPr="00C87022">
        <w:t xml:space="preserve"> </w:t>
      </w:r>
      <w:proofErr w:type="gramEnd"/>
      <w:r w:rsidRPr="00C87022">
        <w:fldChar w:fldCharType="begin"/>
      </w:r>
      <w:r w:rsidRPr="00C87022">
        <w:instrText>MACROBUTTON  DoFieldClick [</w:instrText>
      </w:r>
      <w:r w:rsidRPr="00C87022">
        <w:rPr>
          <w:b/>
        </w:rPr>
        <w:instrText xml:space="preserve">Recipient </w:instrText>
      </w:r>
      <w:r w:rsidR="00B26817">
        <w:rPr>
          <w:b/>
        </w:rPr>
        <w:instrText>N</w:instrText>
      </w:r>
      <w:r w:rsidRPr="00C87022">
        <w:rPr>
          <w:b/>
        </w:rPr>
        <w:instrText>ame</w:instrText>
      </w:r>
      <w:r w:rsidRPr="00C87022">
        <w:instrText>]</w:instrText>
      </w:r>
      <w:r w:rsidRPr="00C87022">
        <w:fldChar w:fldCharType="end"/>
      </w:r>
      <w:r>
        <w:t>:</w:t>
      </w:r>
    </w:p>
    <w:p w:rsidR="00150DBF" w:rsidRDefault="009A4D48" w:rsidP="000F777D">
      <w:pPr>
        <w:pStyle w:val="BodyText"/>
      </w:pPr>
      <w:r>
        <w:t>[Business Partner]</w:t>
      </w:r>
      <w:r w:rsidR="00150DBF">
        <w:t xml:space="preserve"> and I were both excited about your large order for </w:t>
      </w:r>
      <w:r>
        <w:t>[Name of Business Order by Recipient]</w:t>
      </w:r>
      <w:r w:rsidR="00150DBF">
        <w:t xml:space="preserve">. Although the </w:t>
      </w:r>
      <w:r>
        <w:t>[Business Name]</w:t>
      </w:r>
      <w:r w:rsidR="00150DBF">
        <w:t xml:space="preserve"> instruction books have been very popular, I don’t believe we’ve had an order like yours—215 copies!</w:t>
      </w:r>
    </w:p>
    <w:p w:rsidR="00150DBF" w:rsidRDefault="00150DBF" w:rsidP="000F777D">
      <w:pPr>
        <w:pStyle w:val="BodyText"/>
      </w:pPr>
      <w:r>
        <w:t xml:space="preserve">I think you will find </w:t>
      </w:r>
      <w:r w:rsidR="009A4D48">
        <w:t>[Business Name]</w:t>
      </w:r>
      <w:r>
        <w:t xml:space="preserve">’s materials very easy to teach </w:t>
      </w:r>
      <w:proofErr w:type="gramStart"/>
      <w:r>
        <w:t>from,</w:t>
      </w:r>
      <w:proofErr w:type="gramEnd"/>
      <w:r>
        <w:t xml:space="preserve"> and I predict that you will receive outstanding results—better than </w:t>
      </w:r>
      <w:r w:rsidR="00791565">
        <w:t xml:space="preserve">from </w:t>
      </w:r>
      <w:r>
        <w:t xml:space="preserve">any </w:t>
      </w:r>
      <w:r w:rsidR="00791565">
        <w:t>materials by competing publishers</w:t>
      </w:r>
      <w:r>
        <w:t>.</w:t>
      </w:r>
    </w:p>
    <w:p w:rsidR="00150DBF" w:rsidRDefault="00150DBF" w:rsidP="000F777D">
      <w:pPr>
        <w:pStyle w:val="BodyText"/>
      </w:pPr>
      <w:r>
        <w:t xml:space="preserve">We are now in the process of developing a film for the </w:t>
      </w:r>
      <w:r w:rsidR="009A4D48">
        <w:t>[Business Name]</w:t>
      </w:r>
      <w:r>
        <w:t xml:space="preserve"> program, and I’ll see that you get advance information on it. I’m sending you an advance copy of an article on the differences between bookkeeping and accounting, which will appear in the </w:t>
      </w:r>
      <w:r w:rsidR="00416BE7">
        <w:t>September</w:t>
      </w:r>
      <w:r>
        <w:t xml:space="preserve"> issue of our newsletter. I hope you enjoy it.</w:t>
      </w:r>
    </w:p>
    <w:p w:rsidR="00FD5F91" w:rsidRDefault="00D27A70" w:rsidP="00FD5F91">
      <w:pPr>
        <w:pStyle w:val="Closing"/>
      </w:pPr>
      <w:r>
        <w:t>Sincerely,</w:t>
      </w:r>
    </w:p>
    <w:p w:rsidR="00FD5F91" w:rsidRDefault="00FD5F91" w:rsidP="00FD5F91">
      <w:pPr>
        <w:pStyle w:val="Signature"/>
      </w:pPr>
      <w:r>
        <w:fldChar w:fldCharType="begin"/>
      </w:r>
      <w:r>
        <w:instrText xml:space="preserve"> MACROBUTTON  DoFieldClick [</w:instrText>
      </w:r>
      <w:r w:rsidRPr="007D03C5">
        <w:rPr>
          <w:b/>
        </w:rPr>
        <w:instrText xml:space="preserve">Your </w:instrText>
      </w:r>
      <w:r w:rsidR="00B26817">
        <w:rPr>
          <w:b/>
        </w:rPr>
        <w:instrText>N</w:instrText>
      </w:r>
      <w:r w:rsidRPr="007D03C5">
        <w:rPr>
          <w:b/>
        </w:rPr>
        <w:instrText>ame</w:instrText>
      </w:r>
      <w:r>
        <w:instrText>]</w:instrText>
      </w:r>
      <w:r>
        <w:fldChar w:fldCharType="end"/>
      </w:r>
    </w:p>
    <w:p w:rsidR="00CF13D7" w:rsidRDefault="00CF13D7" w:rsidP="00FD5F91">
      <w:pPr>
        <w:pStyle w:val="Signature"/>
      </w:pPr>
      <w:r>
        <w:fldChar w:fldCharType="begin"/>
      </w:r>
      <w:r>
        <w:instrText>MACROBUTTON DoFieldClick [</w:instrText>
      </w:r>
      <w:r w:rsidRPr="00CF13D7">
        <w:rPr>
          <w:b/>
        </w:rPr>
        <w:instrText>Title</w:instrText>
      </w:r>
      <w:r>
        <w:instrText>]</w:instrText>
      </w:r>
      <w:r>
        <w:fldChar w:fldCharType="end"/>
      </w:r>
    </w:p>
    <w:p w:rsidR="00150DBF" w:rsidRDefault="00150DBF" w:rsidP="00150DBF">
      <w:bookmarkStart w:id="0" w:name="_GoBack"/>
      <w:bookmarkEnd w:id="0"/>
    </w:p>
    <w:sectPr w:rsidR="00150DBF" w:rsidSect="00CF13D7">
      <w:head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CE" w:rsidRDefault="007F43CE">
      <w:r>
        <w:separator/>
      </w:r>
    </w:p>
  </w:endnote>
  <w:endnote w:type="continuationSeparator" w:id="0">
    <w:p w:rsidR="007F43CE" w:rsidRDefault="007F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CE" w:rsidRDefault="007F43CE">
      <w:r>
        <w:separator/>
      </w:r>
    </w:p>
  </w:footnote>
  <w:footnote w:type="continuationSeparator" w:id="0">
    <w:p w:rsidR="007F43CE" w:rsidRDefault="007F4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1B" w:rsidRPr="000B7DA8" w:rsidRDefault="002F341B" w:rsidP="000B7DA8">
    <w:pPr>
      <w:pStyle w:val="Header"/>
    </w:pPr>
    <w:r w:rsidRPr="000B7DA8">
      <w:fldChar w:fldCharType="begin"/>
    </w:r>
    <w:r w:rsidRPr="000B7DA8">
      <w:instrText>MACROBUTTON DoFieldClick [Recipient Name]</w:instrText>
    </w:r>
    <w:r w:rsidRPr="000B7DA8">
      <w:fldChar w:fldCharType="end"/>
    </w:r>
    <w:r>
      <w:br/>
    </w:r>
    <w:r w:rsidRPr="000B7DA8">
      <w:fldChar w:fldCharType="begin"/>
    </w:r>
    <w:r w:rsidRPr="000B7DA8">
      <w:instrText>CREATEDATE  \@ "MMMM d, yyyy"  \* MERGEFORMAT</w:instrText>
    </w:r>
    <w:r w:rsidRPr="000B7DA8">
      <w:fldChar w:fldCharType="separate"/>
    </w:r>
    <w:r w:rsidR="009A4D48">
      <w:rPr>
        <w:noProof/>
      </w:rPr>
      <w:t>November 18, 2012</w: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Pr>
        <w:rStyle w:val="PageNumber"/>
        <w:noProof/>
      </w:rPr>
      <w:t>2</w:t>
    </w:r>
    <w:r w:rsidRPr="000B7DA8">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48"/>
    <w:rsid w:val="000B7DA8"/>
    <w:rsid w:val="000F2F1D"/>
    <w:rsid w:val="000F777D"/>
    <w:rsid w:val="0013733D"/>
    <w:rsid w:val="00150DBF"/>
    <w:rsid w:val="00165240"/>
    <w:rsid w:val="001B0EB0"/>
    <w:rsid w:val="001C39C4"/>
    <w:rsid w:val="001C3B37"/>
    <w:rsid w:val="001D185A"/>
    <w:rsid w:val="00204EBD"/>
    <w:rsid w:val="0021430B"/>
    <w:rsid w:val="00255735"/>
    <w:rsid w:val="00272AE7"/>
    <w:rsid w:val="002F341B"/>
    <w:rsid w:val="00333A3F"/>
    <w:rsid w:val="003A65CF"/>
    <w:rsid w:val="004029BF"/>
    <w:rsid w:val="00416BE7"/>
    <w:rsid w:val="00452DEA"/>
    <w:rsid w:val="004B5B67"/>
    <w:rsid w:val="00517A98"/>
    <w:rsid w:val="00530AAD"/>
    <w:rsid w:val="00575B10"/>
    <w:rsid w:val="005B2344"/>
    <w:rsid w:val="005F4F00"/>
    <w:rsid w:val="0061751D"/>
    <w:rsid w:val="006308D8"/>
    <w:rsid w:val="00643A94"/>
    <w:rsid w:val="00650B2F"/>
    <w:rsid w:val="006F02C2"/>
    <w:rsid w:val="007334AD"/>
    <w:rsid w:val="007347D7"/>
    <w:rsid w:val="00744147"/>
    <w:rsid w:val="00767097"/>
    <w:rsid w:val="007834BF"/>
    <w:rsid w:val="00791565"/>
    <w:rsid w:val="007C2960"/>
    <w:rsid w:val="007D03C5"/>
    <w:rsid w:val="007F303E"/>
    <w:rsid w:val="007F43CE"/>
    <w:rsid w:val="00852CDA"/>
    <w:rsid w:val="00876FF3"/>
    <w:rsid w:val="008B0F2C"/>
    <w:rsid w:val="008C0A78"/>
    <w:rsid w:val="009321DF"/>
    <w:rsid w:val="00956F81"/>
    <w:rsid w:val="00981E11"/>
    <w:rsid w:val="009A462A"/>
    <w:rsid w:val="009A4D48"/>
    <w:rsid w:val="009F2F6E"/>
    <w:rsid w:val="009F34DD"/>
    <w:rsid w:val="00A46190"/>
    <w:rsid w:val="00AE27A5"/>
    <w:rsid w:val="00B26817"/>
    <w:rsid w:val="00B76823"/>
    <w:rsid w:val="00BD0BBB"/>
    <w:rsid w:val="00C833FF"/>
    <w:rsid w:val="00CC2ADC"/>
    <w:rsid w:val="00CE2C65"/>
    <w:rsid w:val="00CF13D7"/>
    <w:rsid w:val="00D12684"/>
    <w:rsid w:val="00D27A70"/>
    <w:rsid w:val="00EA5EAF"/>
    <w:rsid w:val="00F07C74"/>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hank%20you%20for%20large%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Thank you for large order</Template>
  <TotalTime>6</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2012-11-18T23:05:00Z</cp:lastPrinted>
  <dcterms:created xsi:type="dcterms:W3CDTF">2012-11-18T23:01:00Z</dcterms:created>
  <dcterms:modified xsi:type="dcterms:W3CDTF">2012-11-18T23:07:00Z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TC010176681033</vt:lpwstr>
  </property>
</Properties>
</file>