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BD0BBB" w:rsidRDefault="00FD5F91" w:rsidP="00DD364C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D364C" w:rsidRDefault="00DD364C" w:rsidP="00DD364C">
      <w:pPr>
        <w:pStyle w:val="SenderAddress"/>
      </w:pPr>
    </w:p>
    <w:p w:rsidR="00DD364C" w:rsidRDefault="00DD364C" w:rsidP="00DD364C">
      <w:pPr>
        <w:pStyle w:val="SenderAddress"/>
      </w:pPr>
      <w:r>
        <w:t>[</w:t>
      </w:r>
      <w:r w:rsidRPr="00DD364C">
        <w:rPr>
          <w:b/>
        </w:rPr>
        <w:t>Current Date</w:t>
      </w:r>
      <w:r>
        <w:t>]</w:t>
      </w:r>
    </w:p>
    <w:p w:rsidR="00DD364C" w:rsidRPr="00BD0BBB" w:rsidRDefault="00DD364C" w:rsidP="00DD364C">
      <w:pPr>
        <w:pStyle w:val="SenderAddress"/>
      </w:pP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AF188C" w:rsidRDefault="00AF188C" w:rsidP="00AF188C">
      <w:pPr>
        <w:pStyle w:val="BodyText"/>
      </w:pPr>
      <w:r>
        <w:t xml:space="preserve">You’ve joined a very select group of doctors who have switched to the technologically </w:t>
      </w:r>
      <w:r w:rsidR="00DD364C">
        <w:t>[Business Product Name]</w:t>
      </w:r>
      <w:r>
        <w:t>.</w:t>
      </w:r>
    </w:p>
    <w:p w:rsidR="00AF188C" w:rsidRDefault="00AF188C" w:rsidP="00AF188C">
      <w:pPr>
        <w:pStyle w:val="BodyText"/>
      </w:pPr>
      <w:r>
        <w:t>Your purchase marks you as someone on the leading edge of internal medicine. The enclosed certificate is an excellent way to display to your patients your commitment to their well-being.</w:t>
      </w:r>
    </w:p>
    <w:p w:rsidR="00272AE7" w:rsidRDefault="00AF188C" w:rsidP="00AF188C">
      <w:pPr>
        <w:pStyle w:val="BodyText"/>
      </w:pPr>
      <w:r>
        <w:t xml:space="preserve">Thanks for choosing </w:t>
      </w:r>
      <w:r w:rsidR="00DD364C">
        <w:t>[Business Name]</w:t>
      </w:r>
      <w:r>
        <w:t xml:space="preserve"> award-winning instruments. I’ll call in </w:t>
      </w:r>
      <w:r w:rsidR="00431D0F">
        <w:t>two</w:t>
      </w:r>
      <w:r>
        <w:t xml:space="preserve"> weeks to see </w:t>
      </w:r>
      <w:r w:rsidR="00837C55">
        <w:t>whether</w:t>
      </w:r>
      <w:r>
        <w:t xml:space="preserve"> you have any questions about your warranty or </w:t>
      </w:r>
      <w:r w:rsidR="00431D0F">
        <w:t xml:space="preserve">about </w:t>
      </w:r>
      <w:r>
        <w:t xml:space="preserve">other fine </w:t>
      </w:r>
      <w:r w:rsidR="00DD364C">
        <w:t>[Business Name]</w:t>
      </w:r>
      <w:r>
        <w:t xml:space="preserve"> products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FD5F91" w:rsidRDefault="00D27A70" w:rsidP="00FD5F91">
      <w:pPr>
        <w:pStyle w:val="ccEnclosure"/>
      </w:pPr>
      <w:r>
        <w:t>Enclosure</w:t>
      </w:r>
      <w:bookmarkStart w:id="0" w:name="_GoBack"/>
      <w:bookmarkEnd w:id="0"/>
    </w:p>
    <w:sectPr w:rsidR="00FD5F91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DB" w:rsidRDefault="002412DB">
      <w:r>
        <w:separator/>
      </w:r>
    </w:p>
  </w:endnote>
  <w:endnote w:type="continuationSeparator" w:id="0">
    <w:p w:rsidR="002412DB" w:rsidRDefault="0024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DB" w:rsidRDefault="002412DB">
      <w:r>
        <w:separator/>
      </w:r>
    </w:p>
  </w:footnote>
  <w:footnote w:type="continuationSeparator" w:id="0">
    <w:p w:rsidR="002412DB" w:rsidRDefault="0024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DD364C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4C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412DB"/>
    <w:rsid w:val="00255735"/>
    <w:rsid w:val="00267CC0"/>
    <w:rsid w:val="00272AE7"/>
    <w:rsid w:val="002F341B"/>
    <w:rsid w:val="00333A3F"/>
    <w:rsid w:val="003A65CF"/>
    <w:rsid w:val="004029BF"/>
    <w:rsid w:val="00422D2C"/>
    <w:rsid w:val="00431D0F"/>
    <w:rsid w:val="00452DEA"/>
    <w:rsid w:val="004B5B67"/>
    <w:rsid w:val="00503580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37C55"/>
    <w:rsid w:val="00842629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AF188C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DD364C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for%20product%20purch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product purchase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2012-11-18T23:31:00Z</cp:lastPrinted>
  <dcterms:created xsi:type="dcterms:W3CDTF">2012-11-18T23:28:00Z</dcterms:created>
  <dcterms:modified xsi:type="dcterms:W3CDTF">2012-11-18T23:33:00Z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TC010178061033</vt:lpwstr>
  </property>
</Properties>
</file>