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0B" w:rsidRDefault="0021430B" w:rsidP="00643A94">
      <w:pPr>
        <w:pStyle w:val="SenderAddress"/>
      </w:pPr>
      <w:r>
        <w:fldChar w:fldCharType="begin"/>
      </w:r>
      <w:r>
        <w:instrText>MACROBUTTON DoFieldClick [</w:instrText>
      </w:r>
      <w:r w:rsidRPr="0021430B">
        <w:rPr>
          <w:b/>
        </w:rPr>
        <w:instrText>Your Name</w:instrText>
      </w:r>
      <w:r>
        <w:instrText>]</w:instrText>
      </w:r>
      <w:r>
        <w:fldChar w:fldCharType="end"/>
      </w:r>
    </w:p>
    <w:p w:rsidR="00FD5F91" w:rsidRDefault="00FD5F91" w:rsidP="00643A94">
      <w:pPr>
        <w:pStyle w:val="SenderAddress"/>
      </w:pPr>
      <w:r>
        <w:fldChar w:fldCharType="begin"/>
      </w:r>
      <w:r>
        <w:instrText>MACROBUTTON  DoFieldClick [</w:instrText>
      </w:r>
      <w:r w:rsidR="001C3B37">
        <w:rPr>
          <w:b/>
        </w:rPr>
        <w:instrText>S</w:instrText>
      </w:r>
      <w:r w:rsidRPr="007D03C5">
        <w:rPr>
          <w:b/>
        </w:rPr>
        <w:instrText xml:space="preserve">treet </w:instrText>
      </w:r>
      <w:r w:rsidR="001C3B37">
        <w:rPr>
          <w:b/>
        </w:rPr>
        <w:instrText>A</w:instrText>
      </w:r>
      <w:r w:rsidRPr="007D03C5">
        <w:rPr>
          <w:b/>
        </w:rPr>
        <w:instrText>ddress</w:instrText>
      </w:r>
      <w:r>
        <w:instrText>]</w:instrText>
      </w:r>
      <w:r>
        <w:fldChar w:fldCharType="end"/>
      </w:r>
    </w:p>
    <w:p w:rsidR="00BD0BBB" w:rsidRDefault="00FD5F91" w:rsidP="0044749C">
      <w:pPr>
        <w:pStyle w:val="SenderAddress"/>
      </w:pPr>
      <w:r>
        <w:fldChar w:fldCharType="begin"/>
      </w:r>
      <w:r>
        <w:instrText>MACROBUTTON  DoFieldClick [</w:instrText>
      </w:r>
      <w:r>
        <w:rPr>
          <w:b/>
        </w:rPr>
        <w:instrText>City, ST  ZIP Code</w:instrText>
      </w:r>
      <w:r>
        <w:instrText>]</w:instrText>
      </w:r>
      <w:r>
        <w:fldChar w:fldCharType="end"/>
      </w:r>
    </w:p>
    <w:p w:rsidR="0044749C" w:rsidRDefault="0044749C" w:rsidP="0044749C">
      <w:pPr>
        <w:pStyle w:val="SenderAddress"/>
      </w:pPr>
      <w:bookmarkStart w:id="0" w:name="_GoBack"/>
      <w:bookmarkEnd w:id="0"/>
    </w:p>
    <w:p w:rsidR="0044749C" w:rsidRDefault="0044749C" w:rsidP="0044749C">
      <w:pPr>
        <w:pStyle w:val="SenderAddress"/>
      </w:pPr>
      <w:r>
        <w:t>[</w:t>
      </w:r>
      <w:r w:rsidRPr="0044749C">
        <w:rPr>
          <w:b/>
        </w:rPr>
        <w:t>Current Date</w:t>
      </w:r>
      <w:r>
        <w:t>]</w:t>
      </w:r>
    </w:p>
    <w:p w:rsidR="0044749C" w:rsidRPr="00BD0BBB" w:rsidRDefault="0044749C" w:rsidP="0044749C">
      <w:pPr>
        <w:pStyle w:val="SenderAddress"/>
      </w:pP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Recipient</w:instrText>
      </w:r>
      <w:r w:rsidRPr="007D03C5">
        <w:rPr>
          <w:b/>
        </w:rPr>
        <w:instrText xml:space="preserve"> </w:instrText>
      </w:r>
      <w:r w:rsidR="00B26817">
        <w:rPr>
          <w:b/>
        </w:rPr>
        <w:instrText>N</w:instrText>
      </w:r>
      <w:r w:rsidRPr="007D03C5">
        <w:rPr>
          <w:b/>
        </w:rPr>
        <w:instrText>ame</w:instrText>
      </w:r>
      <w:r>
        <w:instrText>]</w:instrText>
      </w:r>
      <w:r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Title</w:instrText>
      </w:r>
      <w:r>
        <w:instrText>]</w:instrText>
      </w:r>
      <w:r>
        <w:fldChar w:fldCharType="end"/>
      </w:r>
    </w:p>
    <w:p w:rsidR="009A462A" w:rsidRPr="00D67217" w:rsidRDefault="009A462A" w:rsidP="009A462A">
      <w:pPr>
        <w:pStyle w:val="RecipientAddress"/>
      </w:pPr>
      <w:r w:rsidRPr="00D67217">
        <w:fldChar w:fldCharType="begin"/>
      </w:r>
      <w:r w:rsidRPr="00D67217">
        <w:instrText>MACROBUTTON  DoFieldClick [</w:instrText>
      </w:r>
      <w:r>
        <w:rPr>
          <w:b/>
        </w:rPr>
        <w:instrText>Company</w:instrText>
      </w:r>
      <w:r w:rsidR="00B26817">
        <w:rPr>
          <w:b/>
        </w:rPr>
        <w:instrText xml:space="preserve"> Name</w:instrText>
      </w:r>
      <w:r w:rsidRPr="00D67217">
        <w:instrText>]</w:instrText>
      </w:r>
      <w:r w:rsidRPr="00D67217"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S</w:instrText>
      </w:r>
      <w:r w:rsidRPr="007D03C5">
        <w:rPr>
          <w:b/>
        </w:rPr>
        <w:instrText xml:space="preserve">treet </w:instrText>
      </w:r>
      <w:r w:rsidR="001C3B37">
        <w:rPr>
          <w:b/>
        </w:rPr>
        <w:instrText>A</w:instrText>
      </w:r>
      <w:r w:rsidRPr="007D03C5">
        <w:rPr>
          <w:b/>
        </w:rPr>
        <w:instrText>ddress</w:instrText>
      </w:r>
      <w:r>
        <w:instrText>]</w:instrText>
      </w:r>
      <w:r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City, ST  ZIP Code</w:instrText>
      </w:r>
      <w:r>
        <w:instrText>]</w:instrText>
      </w:r>
      <w:r>
        <w:fldChar w:fldCharType="end"/>
      </w:r>
    </w:p>
    <w:p w:rsidR="00D27A70" w:rsidRDefault="00D27A70" w:rsidP="00852CDA">
      <w:pPr>
        <w:pStyle w:val="Salutation"/>
      </w:pPr>
      <w:proofErr w:type="gramStart"/>
      <w:r>
        <w:t>Dear</w:t>
      </w:r>
      <w:r w:rsidRPr="00C87022">
        <w:t xml:space="preserve"> </w:t>
      </w:r>
      <w:proofErr w:type="gramEnd"/>
      <w:r w:rsidRPr="00C87022">
        <w:fldChar w:fldCharType="begin"/>
      </w:r>
      <w:r w:rsidRPr="00C87022">
        <w:instrText>MACROBUTTON  DoFieldClick [</w:instrText>
      </w:r>
      <w:r w:rsidRPr="00C87022">
        <w:rPr>
          <w:b/>
        </w:rPr>
        <w:instrText xml:space="preserve">Recipient </w:instrText>
      </w:r>
      <w:r w:rsidR="00B26817">
        <w:rPr>
          <w:b/>
        </w:rPr>
        <w:instrText>N</w:instrText>
      </w:r>
      <w:r w:rsidRPr="00C87022">
        <w:rPr>
          <w:b/>
        </w:rPr>
        <w:instrText>ame</w:instrText>
      </w:r>
      <w:r w:rsidRPr="00C87022">
        <w:instrText>]</w:instrText>
      </w:r>
      <w:r w:rsidRPr="00C87022">
        <w:fldChar w:fldCharType="end"/>
      </w:r>
      <w:r>
        <w:t>:</w:t>
      </w:r>
    </w:p>
    <w:p w:rsidR="006E3C77" w:rsidRDefault="006E3C77" w:rsidP="006E3C77">
      <w:pPr>
        <w:pStyle w:val="BodyText"/>
      </w:pPr>
      <w:r>
        <w:t xml:space="preserve">By the time you read this, we will have incorporated many of your suggestions into the development of our new billing system. I think you’ll really be pleased to see the improvements over the old one. I’ve given it a test run myself, and I can assure you that all the invoicing problems </w:t>
      </w:r>
      <w:r w:rsidR="001E4EE0">
        <w:t xml:space="preserve">that </w:t>
      </w:r>
      <w:r>
        <w:t xml:space="preserve">you’ve experienced over the years have been eliminated, </w:t>
      </w:r>
      <w:proofErr w:type="gramStart"/>
      <w:r>
        <w:t>thanks</w:t>
      </w:r>
      <w:proofErr w:type="gramEnd"/>
      <w:r>
        <w:t xml:space="preserve"> in large part to your input.</w:t>
      </w:r>
    </w:p>
    <w:p w:rsidR="00272AE7" w:rsidRDefault="006E3C77" w:rsidP="006E3C77">
      <w:pPr>
        <w:pStyle w:val="BodyText"/>
      </w:pPr>
      <w:r>
        <w:t xml:space="preserve">I’m pleased that you threw yourself into this project and were so </w:t>
      </w:r>
      <w:r w:rsidR="001E4EE0">
        <w:t>forthcoming</w:t>
      </w:r>
      <w:r>
        <w:t xml:space="preserve"> with your straightforward, insightful comments. Thank you!</w:t>
      </w:r>
    </w:p>
    <w:p w:rsidR="00FD5F91" w:rsidRDefault="00D27A70" w:rsidP="00FD5F91">
      <w:pPr>
        <w:pStyle w:val="Closing"/>
      </w:pPr>
      <w:r>
        <w:t>Sincerely,</w:t>
      </w:r>
    </w:p>
    <w:p w:rsidR="00FD5F91" w:rsidRDefault="00FD5F91" w:rsidP="00FD5F91">
      <w:pPr>
        <w:pStyle w:val="Signature"/>
      </w:pPr>
      <w:r>
        <w:fldChar w:fldCharType="begin"/>
      </w:r>
      <w:r>
        <w:instrText xml:space="preserve"> MACROBUTTON  DoFieldClick [</w:instrText>
      </w:r>
      <w:r w:rsidRPr="007D03C5">
        <w:rPr>
          <w:b/>
        </w:rPr>
        <w:instrText xml:space="preserve">Your </w:instrText>
      </w:r>
      <w:r w:rsidR="00B26817">
        <w:rPr>
          <w:b/>
        </w:rPr>
        <w:instrText>N</w:instrText>
      </w:r>
      <w:r w:rsidRPr="007D03C5">
        <w:rPr>
          <w:b/>
        </w:rPr>
        <w:instrText>ame</w:instrText>
      </w:r>
      <w:r>
        <w:instrText>]</w:instrText>
      </w:r>
      <w:r>
        <w:fldChar w:fldCharType="end"/>
      </w:r>
    </w:p>
    <w:p w:rsidR="00CF13D7" w:rsidRDefault="00CF13D7" w:rsidP="00FD5F91">
      <w:pPr>
        <w:pStyle w:val="Signature"/>
      </w:pPr>
      <w:r>
        <w:fldChar w:fldCharType="begin"/>
      </w:r>
      <w:r>
        <w:instrText>MACROBUTTON DoFieldClick [</w:instrText>
      </w:r>
      <w:r w:rsidRPr="00CF13D7">
        <w:rPr>
          <w:b/>
        </w:rPr>
        <w:instrText>Title</w:instrText>
      </w:r>
      <w:r>
        <w:instrText>]</w:instrText>
      </w:r>
      <w:r>
        <w:fldChar w:fldCharType="end"/>
      </w:r>
    </w:p>
    <w:sectPr w:rsidR="00CF13D7" w:rsidSect="00CF13D7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9E9" w:rsidRDefault="000059E9">
      <w:r>
        <w:separator/>
      </w:r>
    </w:p>
  </w:endnote>
  <w:endnote w:type="continuationSeparator" w:id="0">
    <w:p w:rsidR="000059E9" w:rsidRDefault="0000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9E9" w:rsidRDefault="000059E9">
      <w:r>
        <w:separator/>
      </w:r>
    </w:p>
  </w:footnote>
  <w:footnote w:type="continuationSeparator" w:id="0">
    <w:p w:rsidR="000059E9" w:rsidRDefault="00005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1B" w:rsidRPr="000B7DA8" w:rsidRDefault="002F341B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r w:rsidRPr="000B7DA8">
      <w:fldChar w:fldCharType="begin"/>
    </w:r>
    <w:r w:rsidRPr="000B7DA8">
      <w:instrText>CREATEDATE  \@ "MMMM d, yyyy"  \* MERGEFORMAT</w:instrText>
    </w:r>
    <w:r w:rsidRPr="000B7DA8">
      <w:fldChar w:fldCharType="separate"/>
    </w:r>
    <w:r w:rsidR="0044749C">
      <w:rPr>
        <w:noProof/>
      </w:rPr>
      <w:t>November 18, 2012</w:t>
    </w:r>
    <w:r w:rsidRPr="000B7DA8">
      <w:fldChar w:fldCharType="end"/>
    </w:r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9C"/>
    <w:rsid w:val="000059E9"/>
    <w:rsid w:val="000B7DA8"/>
    <w:rsid w:val="000F2F1D"/>
    <w:rsid w:val="0013733D"/>
    <w:rsid w:val="00165240"/>
    <w:rsid w:val="001B0EB0"/>
    <w:rsid w:val="001C39C4"/>
    <w:rsid w:val="001C3B37"/>
    <w:rsid w:val="001D185A"/>
    <w:rsid w:val="001E4EE0"/>
    <w:rsid w:val="00204EBD"/>
    <w:rsid w:val="0021430B"/>
    <w:rsid w:val="00255735"/>
    <w:rsid w:val="00267CC0"/>
    <w:rsid w:val="00272AE7"/>
    <w:rsid w:val="002F341B"/>
    <w:rsid w:val="00333A3F"/>
    <w:rsid w:val="003A65CF"/>
    <w:rsid w:val="004029BF"/>
    <w:rsid w:val="00422D2C"/>
    <w:rsid w:val="0044749C"/>
    <w:rsid w:val="00452DEA"/>
    <w:rsid w:val="004B5B67"/>
    <w:rsid w:val="00517A98"/>
    <w:rsid w:val="00530AAD"/>
    <w:rsid w:val="00575B10"/>
    <w:rsid w:val="005B2344"/>
    <w:rsid w:val="005F4F00"/>
    <w:rsid w:val="0061751D"/>
    <w:rsid w:val="006308D8"/>
    <w:rsid w:val="00643A94"/>
    <w:rsid w:val="00650B2F"/>
    <w:rsid w:val="006E3C77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8043FD"/>
    <w:rsid w:val="00840D2C"/>
    <w:rsid w:val="00852CDA"/>
    <w:rsid w:val="00876FF3"/>
    <w:rsid w:val="008C0A78"/>
    <w:rsid w:val="009321DF"/>
    <w:rsid w:val="00956F81"/>
    <w:rsid w:val="00981E11"/>
    <w:rsid w:val="009A462A"/>
    <w:rsid w:val="009F2F6E"/>
    <w:rsid w:val="009F34DD"/>
    <w:rsid w:val="00A46190"/>
    <w:rsid w:val="00AE27A5"/>
    <w:rsid w:val="00B26817"/>
    <w:rsid w:val="00B76823"/>
    <w:rsid w:val="00BD0BBB"/>
    <w:rsid w:val="00C833FF"/>
    <w:rsid w:val="00CC2ADC"/>
    <w:rsid w:val="00CE2C65"/>
    <w:rsid w:val="00CF13D7"/>
    <w:rsid w:val="00D12684"/>
    <w:rsid w:val="00D27A70"/>
    <w:rsid w:val="00EA5EAF"/>
    <w:rsid w:val="00F07C74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hank%20you%20for%20accepted%20sugges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Thank you for accepted suggestions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Round Lake Publishing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2012-11-18T23:24:00Z</cp:lastPrinted>
  <dcterms:created xsi:type="dcterms:W3CDTF">2012-11-18T23:23:00Z</dcterms:created>
  <dcterms:modified xsi:type="dcterms:W3CDTF">2012-11-18T23:34:00Z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TC010178081033</vt:lpwstr>
  </property>
</Properties>
</file>