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 w:displacedByCustomXml="next"/>
    <w:bookmarkEnd w:id="0" w:displacedByCustomXml="next"/>
    <w:sdt>
      <w:sdtPr>
        <w:alias w:val="Name"/>
        <w:tag w:val="Name"/>
        <w:id w:val="1742806900"/>
        <w:placeholder>
          <w:docPart w:val="F2EF13E9F5594829A9567FCEF4E26853"/>
        </w:placeholder>
        <w:showingPlcHdr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 w:multiLine="1"/>
      </w:sdtPr>
      <w:sdtEndPr/>
      <w:sdtContent>
        <w:p w:rsidR="0021430B" w:rsidRDefault="00C85396" w:rsidP="00643A94">
          <w:pPr>
            <w:pStyle w:val="Address"/>
          </w:pPr>
          <w:r>
            <w:t>[Your Name]</w:t>
          </w:r>
        </w:p>
      </w:sdtContent>
    </w:sdt>
    <w:sdt>
      <w:sdtPr>
        <w:alias w:val="Address"/>
        <w:tag w:val="Address"/>
        <w:id w:val="1742806911"/>
        <w:placeholder>
          <w:docPart w:val="12DF2D9C92574A60B6F199BEDED2E9C9"/>
        </w:placeholder>
        <w:temporary/>
        <w:showingPlcHdr/>
      </w:sdtPr>
      <w:sdtEndPr/>
      <w:sdtContent>
        <w:p w:rsidR="00FD5F91" w:rsidRDefault="00C85396" w:rsidP="00643A94">
          <w:pPr>
            <w:pStyle w:val="Address"/>
          </w:pPr>
          <w:r>
            <w:t>[Street Address]</w:t>
          </w:r>
        </w:p>
      </w:sdtContent>
    </w:sdt>
    <w:sdt>
      <w:sdtPr>
        <w:alias w:val="City, ST  ZIP Code"/>
        <w:tag w:val="City, ST  ZIP Code"/>
        <w:id w:val="1742806938"/>
        <w:placeholder>
          <w:docPart w:val="ACCE642CF57946E79E994B4F827B4914"/>
        </w:placeholder>
        <w:temporary/>
        <w:showingPlcHdr/>
      </w:sdtPr>
      <w:sdtEndPr/>
      <w:sdtContent>
        <w:p w:rsidR="00FD5F91" w:rsidRDefault="00C85396" w:rsidP="00643A94">
          <w:pPr>
            <w:pStyle w:val="Address"/>
          </w:pPr>
          <w:r>
            <w:t>[City, ST  ZIP Code]</w:t>
          </w:r>
        </w:p>
      </w:sdtContent>
    </w:sdt>
    <w:sdt>
      <w:sdtPr>
        <w:alias w:val="Date"/>
        <w:tag w:val="Date"/>
        <w:id w:val="1742806965"/>
        <w:placeholder>
          <w:docPart w:val="E5986897B363463C9EB1964F623CECDC"/>
        </w:placeholder>
        <w:showingPlcHdr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p w:rsidR="00C85396" w:rsidRDefault="00C85396" w:rsidP="00C85396">
          <w:pPr>
            <w:pStyle w:val="Date"/>
          </w:pPr>
          <w:r>
            <w:t>[Date]</w:t>
          </w:r>
        </w:p>
      </w:sdtContent>
    </w:sdt>
    <w:sdt>
      <w:sdtPr>
        <w:alias w:val="Name"/>
        <w:tag w:val="Name"/>
        <w:id w:val="1742806977"/>
        <w:placeholder>
          <w:docPart w:val="DB552AD0332D466C87633C6556ADC727"/>
        </w:placeholder>
        <w:showingPlcHdr/>
        <w:dataBinding w:prefixMappings="xmlns:ns0='http://schemas.microsoft.com/office/2006/coverPageProps' " w:xpath="/ns0:CoverPageProperties[1]/ns0:CompanyAddress[1]" w:storeItemID="{55AF091B-3C7A-41E3-B477-F2FDAA23CFDA}"/>
        <w:text w:multiLine="1"/>
      </w:sdtPr>
      <w:sdtEndPr/>
      <w:sdtContent>
        <w:p w:rsidR="00FD5F91" w:rsidRDefault="00C85396" w:rsidP="00C85396">
          <w:pPr>
            <w:pStyle w:val="Address"/>
          </w:pPr>
          <w:r>
            <w:t>[Recipient Name]</w:t>
          </w:r>
        </w:p>
      </w:sdtContent>
    </w:sdt>
    <w:sdt>
      <w:sdtPr>
        <w:alias w:val="Title"/>
        <w:tag w:val="Title"/>
        <w:id w:val="1742806996"/>
        <w:placeholder>
          <w:docPart w:val="3B20D907133944A18ED5B60CDCB3FD98"/>
        </w:placeholder>
        <w:temporary/>
        <w:showingPlcHdr/>
      </w:sdtPr>
      <w:sdtEndPr/>
      <w:sdtContent>
        <w:p w:rsidR="00FD5F91" w:rsidRDefault="00C85396" w:rsidP="00C85396">
          <w:pPr>
            <w:pStyle w:val="Address"/>
          </w:pPr>
          <w:r>
            <w:t>[Title]</w:t>
          </w:r>
        </w:p>
      </w:sdtContent>
    </w:sdt>
    <w:sdt>
      <w:sdtPr>
        <w:alias w:val="Company"/>
        <w:tag w:val="Company"/>
        <w:id w:val="1742807023"/>
        <w:placeholder>
          <w:docPart w:val="08678409D3094C91B4D2D857E12A4646"/>
        </w:placeholder>
        <w:temporary/>
        <w:showingPlcHdr/>
      </w:sdtPr>
      <w:sdtEndPr/>
      <w:sdtContent>
        <w:p w:rsidR="009A462A" w:rsidRPr="00D67217" w:rsidRDefault="00C85396" w:rsidP="00C85396">
          <w:pPr>
            <w:pStyle w:val="Address"/>
          </w:pPr>
          <w:r>
            <w:t>[Company Name]</w:t>
          </w:r>
        </w:p>
      </w:sdtContent>
    </w:sdt>
    <w:sdt>
      <w:sdtPr>
        <w:alias w:val="Address"/>
        <w:tag w:val="Address"/>
        <w:id w:val="1742807050"/>
        <w:placeholder>
          <w:docPart w:val="E9E22EEC22764CF4819D1A48B37C3A45"/>
        </w:placeholder>
        <w:temporary/>
        <w:showingPlcHdr/>
      </w:sdtPr>
      <w:sdtEndPr/>
      <w:sdtContent>
        <w:p w:rsidR="00C85396" w:rsidRDefault="00C85396" w:rsidP="00C85396">
          <w:pPr>
            <w:pStyle w:val="Address"/>
          </w:pPr>
          <w:r>
            <w:t>[Street Address]</w:t>
          </w:r>
        </w:p>
      </w:sdtContent>
    </w:sdt>
    <w:sdt>
      <w:sdtPr>
        <w:alias w:val="City, ST  ZIP Code"/>
        <w:tag w:val="City, ST  ZIP Code"/>
        <w:id w:val="1742807051"/>
        <w:placeholder>
          <w:docPart w:val="B03B5293B45848E49A48310472241D8D"/>
        </w:placeholder>
        <w:temporary/>
        <w:showingPlcHdr/>
      </w:sdtPr>
      <w:sdtEndPr/>
      <w:sdtContent>
        <w:p w:rsidR="00C85396" w:rsidRDefault="00C85396" w:rsidP="00C85396">
          <w:pPr>
            <w:pStyle w:val="Address"/>
          </w:pPr>
          <w:r>
            <w:t>[City, ST  ZIP Code]</w:t>
          </w:r>
        </w:p>
      </w:sdtContent>
    </w:sdt>
    <w:p w:rsidR="00D27A70" w:rsidRDefault="00D27A70" w:rsidP="00C85396">
      <w:pPr>
        <w:pStyle w:val="Salutation"/>
      </w:pPr>
      <w:r>
        <w:t>Dear</w:t>
      </w:r>
      <w:r w:rsidR="00C85396">
        <w:t xml:space="preserve"> </w:t>
      </w:r>
      <w:sdt>
        <w:sdtPr>
          <w:alias w:val="Name"/>
          <w:tag w:val="Name"/>
          <w:id w:val="1742807052"/>
          <w:placeholder>
            <w:docPart w:val="4E99570C3668479486A7B7297D7D976C"/>
          </w:placeholder>
          <w:showingPlcHdr/>
          <w:dataBinding w:prefixMappings="xmlns:ns0='http://schemas.microsoft.com/office/2006/coverPageProps' " w:xpath="/ns0:CoverPageProperties[1]/ns0:CompanyAddress[1]" w:storeItemID="{55AF091B-3C7A-41E3-B477-F2FDAA23CFDA}"/>
          <w:text w:multiLine="1"/>
        </w:sdtPr>
        <w:sdtEndPr/>
        <w:sdtContent>
          <w:r w:rsidR="00C85396">
            <w:t>[Recipient Name]</w:t>
          </w:r>
        </w:sdtContent>
      </w:sdt>
      <w:r>
        <w:t>:</w:t>
      </w:r>
    </w:p>
    <w:p w:rsidR="00CA2840" w:rsidRPr="00CA2840" w:rsidRDefault="00CA2840" w:rsidP="00C85396">
      <w:r w:rsidRPr="00CA2840">
        <w:t>Thank you for the lovely gift of flowers that you sent to me. Your gift brightened my day, and it</w:t>
      </w:r>
      <w:r>
        <w:t xml:space="preserve"> continues to brighten my home.</w:t>
      </w:r>
    </w:p>
    <w:p w:rsidR="00272AE7" w:rsidRDefault="00CA2840" w:rsidP="00C85396">
      <w:r w:rsidRPr="00CA2840">
        <w:t>It was so nice to be remembered by you! Your thoughtfulness means so much to me</w:t>
      </w:r>
      <w:r w:rsidR="00272AE7">
        <w:t>.</w:t>
      </w:r>
    </w:p>
    <w:p w:rsidR="00FD5F91" w:rsidRDefault="00CA2840" w:rsidP="00FD5F91">
      <w:pPr>
        <w:pStyle w:val="Closing"/>
      </w:pPr>
      <w:r>
        <w:t>Warmly</w:t>
      </w:r>
      <w:r w:rsidR="00D27A70">
        <w:t>,</w:t>
      </w:r>
    </w:p>
    <w:sdt>
      <w:sdtPr>
        <w:alias w:val="Name"/>
        <w:tag w:val="Name"/>
        <w:id w:val="1742807053"/>
        <w:placeholder>
          <w:docPart w:val="2FF5F7CAC8E846EB8D14737A278495ED"/>
        </w:placeholder>
        <w:showingPlcHdr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 w:multiLine="1"/>
      </w:sdtPr>
      <w:sdtEndPr/>
      <w:sdtContent>
        <w:p w:rsidR="00C85396" w:rsidRDefault="00C85396" w:rsidP="00C85396">
          <w:r>
            <w:t>[Your Name]</w:t>
          </w:r>
        </w:p>
      </w:sdtContent>
    </w:sdt>
    <w:sectPr w:rsidR="00C85396" w:rsidSect="00C85396">
      <w:headerReference w:type="default" r:id="rId8"/>
      <w:pgSz w:w="12240" w:h="15840" w:code="1"/>
      <w:pgMar w:top="216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009" w:rsidRDefault="00987009">
      <w:r>
        <w:separator/>
      </w:r>
    </w:p>
  </w:endnote>
  <w:endnote w:type="continuationSeparator" w:id="0">
    <w:p w:rsidR="00987009" w:rsidRDefault="00987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009" w:rsidRDefault="00987009">
      <w:r>
        <w:separator/>
      </w:r>
    </w:p>
  </w:footnote>
  <w:footnote w:type="continuationSeparator" w:id="0">
    <w:p w:rsidR="00987009" w:rsidRDefault="009870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alias w:val="Name"/>
      <w:tag w:val="Name"/>
      <w:id w:val="1742807055"/>
      <w:placeholder/>
      <w:showingPlcHdr/>
      <w:dataBinding w:prefixMappings="xmlns:ns0='http://schemas.microsoft.com/office/2006/coverPageProps' " w:xpath="/ns0:CoverPageProperties[1]/ns0:CompanyAddress[1]" w:storeItemID="{55AF091B-3C7A-41E3-B477-F2FDAA23CFDA}"/>
      <w:text w:multiLine="1"/>
    </w:sdtPr>
    <w:sdtEndPr/>
    <w:sdtContent>
      <w:p w:rsidR="00C85396" w:rsidRDefault="00C85396" w:rsidP="00C85396">
        <w:pPr>
          <w:pStyle w:val="Header"/>
        </w:pPr>
        <w:r>
          <w:t>[Recipient Name]</w:t>
        </w:r>
      </w:p>
    </w:sdtContent>
  </w:sdt>
  <w:sdt>
    <w:sdtPr>
      <w:alias w:val="Date"/>
      <w:tag w:val="Date"/>
      <w:id w:val="1742807057"/>
      <w:placeholder/>
      <w:showingPlcHdr/>
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<w:text/>
    </w:sdtPr>
    <w:sdtEndPr/>
    <w:sdtContent>
      <w:p w:rsidR="00C85396" w:rsidRDefault="00C85396" w:rsidP="00C85396">
        <w:pPr>
          <w:pStyle w:val="Header"/>
        </w:pPr>
        <w:r>
          <w:t>[Date]</w:t>
        </w:r>
      </w:p>
    </w:sdtContent>
  </w:sdt>
  <w:p w:rsidR="002F341B" w:rsidRPr="000B7DA8" w:rsidRDefault="002F341B" w:rsidP="00C85396">
    <w:pPr>
      <w:pStyle w:val="Header"/>
    </w:pPr>
    <w:r>
      <w:t xml:space="preserve">Page </w:t>
    </w:r>
    <w:r w:rsidR="00722B55" w:rsidRPr="000B7DA8">
      <w:rPr>
        <w:rStyle w:val="PageNumber"/>
      </w:rPr>
      <w:fldChar w:fldCharType="begin"/>
    </w:r>
    <w:r w:rsidRPr="000B7DA8">
      <w:rPr>
        <w:rStyle w:val="PageNumber"/>
      </w:rPr>
      <w:instrText>PAGE</w:instrText>
    </w:r>
    <w:r w:rsidR="00722B55" w:rsidRPr="000B7DA8">
      <w:rPr>
        <w:rStyle w:val="PageNumber"/>
      </w:rPr>
      <w:fldChar w:fldCharType="separate"/>
    </w:r>
    <w:r w:rsidR="00C85396">
      <w:rPr>
        <w:rStyle w:val="PageNumber"/>
        <w:noProof/>
      </w:rPr>
      <w:t>2</w:t>
    </w:r>
    <w:r w:rsidR="00722B55" w:rsidRPr="000B7DA8"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036E64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82858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05256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FF44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E96A9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0E814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F5ACA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5102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0048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D767A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383"/>
    <w:rsid w:val="000B7DA8"/>
    <w:rsid w:val="000F2F1D"/>
    <w:rsid w:val="0013733D"/>
    <w:rsid w:val="00165240"/>
    <w:rsid w:val="001B0EB0"/>
    <w:rsid w:val="001C39C4"/>
    <w:rsid w:val="001C3B37"/>
    <w:rsid w:val="001D185A"/>
    <w:rsid w:val="00204EBD"/>
    <w:rsid w:val="0021430B"/>
    <w:rsid w:val="00255735"/>
    <w:rsid w:val="00267CC0"/>
    <w:rsid w:val="00272AE7"/>
    <w:rsid w:val="002F341B"/>
    <w:rsid w:val="00333A3F"/>
    <w:rsid w:val="003A65CF"/>
    <w:rsid w:val="004029BF"/>
    <w:rsid w:val="00422D2C"/>
    <w:rsid w:val="00452DEA"/>
    <w:rsid w:val="004B5B67"/>
    <w:rsid w:val="00517A98"/>
    <w:rsid w:val="00530AAD"/>
    <w:rsid w:val="00575B10"/>
    <w:rsid w:val="005B2344"/>
    <w:rsid w:val="005F4F00"/>
    <w:rsid w:val="00613383"/>
    <w:rsid w:val="0061751D"/>
    <w:rsid w:val="006308D8"/>
    <w:rsid w:val="00643A94"/>
    <w:rsid w:val="00650B2F"/>
    <w:rsid w:val="006F02C2"/>
    <w:rsid w:val="00722B55"/>
    <w:rsid w:val="007334AD"/>
    <w:rsid w:val="007347D7"/>
    <w:rsid w:val="00744147"/>
    <w:rsid w:val="00767097"/>
    <w:rsid w:val="007834BF"/>
    <w:rsid w:val="007C2960"/>
    <w:rsid w:val="007D03C5"/>
    <w:rsid w:val="007F303E"/>
    <w:rsid w:val="00852CDA"/>
    <w:rsid w:val="008714E1"/>
    <w:rsid w:val="00876FF3"/>
    <w:rsid w:val="008C0A78"/>
    <w:rsid w:val="009321DF"/>
    <w:rsid w:val="00956F81"/>
    <w:rsid w:val="0096589C"/>
    <w:rsid w:val="00981E11"/>
    <w:rsid w:val="00987009"/>
    <w:rsid w:val="009A462A"/>
    <w:rsid w:val="009C6E3E"/>
    <w:rsid w:val="009E1724"/>
    <w:rsid w:val="009F2F6E"/>
    <w:rsid w:val="009F34DD"/>
    <w:rsid w:val="00A46190"/>
    <w:rsid w:val="00AE27A5"/>
    <w:rsid w:val="00B26817"/>
    <w:rsid w:val="00B76823"/>
    <w:rsid w:val="00BD0BBB"/>
    <w:rsid w:val="00C833FF"/>
    <w:rsid w:val="00C85396"/>
    <w:rsid w:val="00CA2840"/>
    <w:rsid w:val="00CC2ADC"/>
    <w:rsid w:val="00CE2C65"/>
    <w:rsid w:val="00CF13D7"/>
    <w:rsid w:val="00D12684"/>
    <w:rsid w:val="00D27A70"/>
    <w:rsid w:val="00EA5EAF"/>
    <w:rsid w:val="00F07C74"/>
    <w:rsid w:val="00FD0588"/>
    <w:rsid w:val="00FD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2EFB940-D494-45C7-B4A4-E6ED18E60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 w:qFormat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396"/>
    <w:pPr>
      <w:spacing w:after="240" w:line="276" w:lineRule="auto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rsid w:val="009C6E3E"/>
    <w:pPr>
      <w:keepNext/>
      <w:spacing w:before="240" w:after="60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qFormat/>
    <w:rsid w:val="00C85396"/>
    <w:pPr>
      <w:spacing w:after="0"/>
    </w:pPr>
  </w:style>
  <w:style w:type="paragraph" w:styleId="Date">
    <w:name w:val="Date"/>
    <w:basedOn w:val="Normal"/>
    <w:next w:val="Normal"/>
    <w:qFormat/>
    <w:rsid w:val="00981E11"/>
    <w:pPr>
      <w:spacing w:after="480"/>
    </w:pPr>
  </w:style>
  <w:style w:type="character" w:styleId="PlaceholderText">
    <w:name w:val="Placeholder Text"/>
    <w:basedOn w:val="DefaultParagraphFont"/>
    <w:uiPriority w:val="99"/>
    <w:semiHidden/>
    <w:rsid w:val="00C85396"/>
    <w:rPr>
      <w:color w:val="808080"/>
    </w:rPr>
  </w:style>
  <w:style w:type="paragraph" w:styleId="Salutation">
    <w:name w:val="Salutation"/>
    <w:basedOn w:val="Normal"/>
    <w:next w:val="Normal"/>
    <w:qFormat/>
    <w:rsid w:val="00852CDA"/>
    <w:pPr>
      <w:spacing w:before="480"/>
    </w:pPr>
  </w:style>
  <w:style w:type="paragraph" w:styleId="Closing">
    <w:name w:val="Closing"/>
    <w:basedOn w:val="Normal"/>
    <w:unhideWhenUsed/>
    <w:qFormat/>
    <w:rsid w:val="00981E11"/>
    <w:pPr>
      <w:spacing w:after="960"/>
    </w:pPr>
  </w:style>
  <w:style w:type="paragraph" w:styleId="Footer">
    <w:name w:val="footer"/>
    <w:basedOn w:val="Normal"/>
    <w:link w:val="FooterChar"/>
    <w:semiHidden/>
    <w:unhideWhenUsed/>
    <w:rsid w:val="00C853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semiHidden/>
    <w:rsid w:val="00C85396"/>
    <w:rPr>
      <w:rFonts w:asciiTheme="minorHAnsi" w:hAnsiTheme="minorHAnsi"/>
      <w:sz w:val="24"/>
      <w:szCs w:val="24"/>
    </w:rPr>
  </w:style>
  <w:style w:type="paragraph" w:styleId="BalloonText">
    <w:name w:val="Balloon Text"/>
    <w:basedOn w:val="Normal"/>
    <w:semiHidden/>
    <w:rsid w:val="007834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85396"/>
    <w:pPr>
      <w:tabs>
        <w:tab w:val="center" w:pos="4320"/>
        <w:tab w:val="right" w:pos="8640"/>
      </w:tabs>
      <w:spacing w:after="480"/>
      <w:contextualSpacing/>
    </w:pPr>
  </w:style>
  <w:style w:type="character" w:styleId="PageNumber">
    <w:name w:val="page number"/>
    <w:basedOn w:val="DefaultParagraphFont"/>
    <w:rsid w:val="000B7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rressa\AppData\Roaming\Microsoft\Templates\Thank%20you%20letter%20for%20personal%20gif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2EF13E9F5594829A9567FCEF4E26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7DF7A-3091-4E67-8767-F8424DFB5665}"/>
      </w:docPartPr>
      <w:docPartBody>
        <w:p w:rsidR="00000000" w:rsidRDefault="00741D89">
          <w:pPr>
            <w:pStyle w:val="F2EF13E9F5594829A9567FCEF4E26853"/>
          </w:pPr>
          <w:r>
            <w:t>[Your Name]</w:t>
          </w:r>
        </w:p>
      </w:docPartBody>
    </w:docPart>
    <w:docPart>
      <w:docPartPr>
        <w:name w:val="12DF2D9C92574A60B6F199BEDED2E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430BD-0679-4230-B2B2-FF646124F574}"/>
      </w:docPartPr>
      <w:docPartBody>
        <w:p w:rsidR="00000000" w:rsidRDefault="00741D89">
          <w:pPr>
            <w:pStyle w:val="12DF2D9C92574A60B6F199BEDED2E9C9"/>
          </w:pPr>
          <w:r>
            <w:t>[Street Address]</w:t>
          </w:r>
        </w:p>
      </w:docPartBody>
    </w:docPart>
    <w:docPart>
      <w:docPartPr>
        <w:name w:val="ACCE642CF57946E79E994B4F827B4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2E504D-CAC5-4B70-86B3-8619F6D31EBE}"/>
      </w:docPartPr>
      <w:docPartBody>
        <w:p w:rsidR="00000000" w:rsidRDefault="00741D89">
          <w:pPr>
            <w:pStyle w:val="ACCE642CF57946E79E994B4F827B4914"/>
          </w:pPr>
          <w:r>
            <w:t>[City, ST  ZIP Code]</w:t>
          </w:r>
        </w:p>
      </w:docPartBody>
    </w:docPart>
    <w:docPart>
      <w:docPartPr>
        <w:name w:val="E5986897B363463C9EB1964F623CE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9F63F-7F78-43FD-B6D6-5A365805E21A}"/>
      </w:docPartPr>
      <w:docPartBody>
        <w:p w:rsidR="00000000" w:rsidRDefault="00741D89">
          <w:pPr>
            <w:pStyle w:val="E5986897B363463C9EB1964F623CECDC"/>
          </w:pPr>
          <w:r>
            <w:t>[Date]</w:t>
          </w:r>
        </w:p>
      </w:docPartBody>
    </w:docPart>
    <w:docPart>
      <w:docPartPr>
        <w:name w:val="DB552AD0332D466C87633C6556ADC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F45C7-08BF-4071-A84F-121886B5C90F}"/>
      </w:docPartPr>
      <w:docPartBody>
        <w:p w:rsidR="00000000" w:rsidRDefault="00741D89">
          <w:pPr>
            <w:pStyle w:val="DB552AD0332D466C87633C6556ADC727"/>
          </w:pPr>
          <w:r>
            <w:t>[Recipient Name]</w:t>
          </w:r>
        </w:p>
      </w:docPartBody>
    </w:docPart>
    <w:docPart>
      <w:docPartPr>
        <w:name w:val="3B20D907133944A18ED5B60CDCB3F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8EB45-4067-484D-B8F7-17CB704D13C7}"/>
      </w:docPartPr>
      <w:docPartBody>
        <w:p w:rsidR="00000000" w:rsidRDefault="00741D89">
          <w:pPr>
            <w:pStyle w:val="3B20D907133944A18ED5B60CDCB3FD98"/>
          </w:pPr>
          <w:r>
            <w:t>[Title]</w:t>
          </w:r>
        </w:p>
      </w:docPartBody>
    </w:docPart>
    <w:docPart>
      <w:docPartPr>
        <w:name w:val="08678409D3094C91B4D2D857E12A4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3D17E-363E-4378-8611-F48A85A3A67C}"/>
      </w:docPartPr>
      <w:docPartBody>
        <w:p w:rsidR="00000000" w:rsidRDefault="00741D89">
          <w:pPr>
            <w:pStyle w:val="08678409D3094C91B4D2D857E12A4646"/>
          </w:pPr>
          <w:r>
            <w:t>[Company Name]</w:t>
          </w:r>
        </w:p>
      </w:docPartBody>
    </w:docPart>
    <w:docPart>
      <w:docPartPr>
        <w:name w:val="E9E22EEC22764CF4819D1A48B37C3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5A8EC-0F55-4287-8B9B-C6D5E97BFA91}"/>
      </w:docPartPr>
      <w:docPartBody>
        <w:p w:rsidR="00000000" w:rsidRDefault="00741D89">
          <w:pPr>
            <w:pStyle w:val="E9E22EEC22764CF4819D1A48B37C3A45"/>
          </w:pPr>
          <w:r>
            <w:t>[Street Address]</w:t>
          </w:r>
        </w:p>
      </w:docPartBody>
    </w:docPart>
    <w:docPart>
      <w:docPartPr>
        <w:name w:val="B03B5293B45848E49A48310472241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31E95-CD1B-4F35-A717-AE34F30A69C7}"/>
      </w:docPartPr>
      <w:docPartBody>
        <w:p w:rsidR="00000000" w:rsidRDefault="00741D89">
          <w:pPr>
            <w:pStyle w:val="B03B5293B45848E49A48310472241D8D"/>
          </w:pPr>
          <w:r>
            <w:t>[City, ST  ZIP Code]</w:t>
          </w:r>
        </w:p>
      </w:docPartBody>
    </w:docPart>
    <w:docPart>
      <w:docPartPr>
        <w:name w:val="4E99570C3668479486A7B7297D7D9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A1AC8-A268-4D3E-9763-0D193112CA15}"/>
      </w:docPartPr>
      <w:docPartBody>
        <w:p w:rsidR="00000000" w:rsidRDefault="00741D89">
          <w:pPr>
            <w:pStyle w:val="4E99570C3668479486A7B7297D7D976C"/>
          </w:pPr>
          <w:r>
            <w:t>[Recipient Name]</w:t>
          </w:r>
        </w:p>
      </w:docPartBody>
    </w:docPart>
    <w:docPart>
      <w:docPartPr>
        <w:name w:val="2FF5F7CAC8E846EB8D14737A27849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C886D-09E3-4184-A009-E7FB43F3FCFF}"/>
      </w:docPartPr>
      <w:docPartBody>
        <w:p w:rsidR="00000000" w:rsidRDefault="00741D89">
          <w:pPr>
            <w:pStyle w:val="2FF5F7CAC8E846EB8D14737A278495ED"/>
          </w:pPr>
          <w:r>
            <w:t>[Your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D89"/>
    <w:rsid w:val="0074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2EF13E9F5594829A9567FCEF4E26853">
    <w:name w:val="F2EF13E9F5594829A9567FCEF4E26853"/>
  </w:style>
  <w:style w:type="paragraph" w:customStyle="1" w:styleId="12DF2D9C92574A60B6F199BEDED2E9C9">
    <w:name w:val="12DF2D9C92574A60B6F199BEDED2E9C9"/>
  </w:style>
  <w:style w:type="paragraph" w:customStyle="1" w:styleId="ACCE642CF57946E79E994B4F827B4914">
    <w:name w:val="ACCE642CF57946E79E994B4F827B4914"/>
  </w:style>
  <w:style w:type="paragraph" w:customStyle="1" w:styleId="E5986897B363463C9EB1964F623CECDC">
    <w:name w:val="E5986897B363463C9EB1964F623CECDC"/>
  </w:style>
  <w:style w:type="paragraph" w:customStyle="1" w:styleId="DB552AD0332D466C87633C6556ADC727">
    <w:name w:val="DB552AD0332D466C87633C6556ADC727"/>
  </w:style>
  <w:style w:type="paragraph" w:customStyle="1" w:styleId="3B20D907133944A18ED5B60CDCB3FD98">
    <w:name w:val="3B20D907133944A18ED5B60CDCB3FD98"/>
  </w:style>
  <w:style w:type="paragraph" w:customStyle="1" w:styleId="08678409D3094C91B4D2D857E12A4646">
    <w:name w:val="08678409D3094C91B4D2D857E12A4646"/>
  </w:style>
  <w:style w:type="paragraph" w:customStyle="1" w:styleId="E9E22EEC22764CF4819D1A48B37C3A45">
    <w:name w:val="E9E22EEC22764CF4819D1A48B37C3A45"/>
  </w:style>
  <w:style w:type="paragraph" w:customStyle="1" w:styleId="B03B5293B45848E49A48310472241D8D">
    <w:name w:val="B03B5293B45848E49A48310472241D8D"/>
  </w:style>
  <w:style w:type="paragraph" w:customStyle="1" w:styleId="4E99570C3668479486A7B7297D7D976C">
    <w:name w:val="4E99570C3668479486A7B7297D7D976C"/>
  </w:style>
  <w:style w:type="paragraph" w:customStyle="1" w:styleId="2FF5F7CAC8E846EB8D14737A278495ED">
    <w:name w:val="2FF5F7CAC8E846EB8D14737A278495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11CF4BB-9F21-4C9A-A683-906C05ABFC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Thank you letter for personal gift.dotx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Thank you letter for personal gift</vt:lpstr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 you letter for personal gift</dc:title>
  <dc:creator>Terressa Pierce</dc:creator>
  <cp:keywords/>
  <cp:lastModifiedBy>Terressa Pierce</cp:lastModifiedBy>
  <cp:revision>1</cp:revision>
  <cp:lastPrinted>2002-01-25T00:21:00Z</cp:lastPrinted>
  <dcterms:created xsi:type="dcterms:W3CDTF">2013-12-26T14:50:00Z</dcterms:created>
  <dcterms:modified xsi:type="dcterms:W3CDTF">2013-12-26T14:50:00Z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TC010349291033</vt:lpwstr>
  </property>
</Properties>
</file>