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0B" w:rsidRDefault="0021430B" w:rsidP="00643A94">
      <w:pPr>
        <w:pStyle w:val="SenderAddress"/>
      </w:pPr>
      <w:r>
        <w:fldChar w:fldCharType="begin"/>
      </w:r>
      <w:r>
        <w:instrText>MACROBUTTON DoFieldClick [</w:instrText>
      </w:r>
      <w:r w:rsidRPr="0021430B">
        <w:rPr>
          <w:b/>
        </w:rPr>
        <w:instrText>Your Name</w:instrText>
      </w:r>
      <w:r>
        <w:instrText>]</w:instrText>
      </w:r>
      <w:r>
        <w:fldChar w:fldCharType="end"/>
      </w:r>
    </w:p>
    <w:p w:rsidR="00FD5F91" w:rsidRDefault="00FD5F91" w:rsidP="00643A94">
      <w:pPr>
        <w:pStyle w:val="SenderAddress"/>
      </w:pPr>
      <w:r>
        <w:fldChar w:fldCharType="begin"/>
      </w:r>
      <w:r>
        <w:instrText>MACROBUTTON  DoFieldClick [</w:instrText>
      </w:r>
      <w:r w:rsidR="001C3B37">
        <w:rPr>
          <w:b/>
        </w:rPr>
        <w:instrText>S</w:instrText>
      </w:r>
      <w:r w:rsidRPr="007D03C5">
        <w:rPr>
          <w:b/>
        </w:rPr>
        <w:instrText xml:space="preserve">treet </w:instrText>
      </w:r>
      <w:r w:rsidR="001C3B37">
        <w:rPr>
          <w:b/>
        </w:rPr>
        <w:instrText>A</w:instrText>
      </w:r>
      <w:r w:rsidRPr="007D03C5">
        <w:rPr>
          <w:b/>
        </w:rPr>
        <w:instrText>ddress</w:instrText>
      </w:r>
      <w:r>
        <w:instrText>]</w:instrText>
      </w:r>
      <w:r>
        <w:fldChar w:fldCharType="end"/>
      </w:r>
    </w:p>
    <w:p w:rsidR="00FD5F91" w:rsidRDefault="00FD5F91" w:rsidP="00643A94">
      <w:pPr>
        <w:pStyle w:val="SenderAddress"/>
      </w:pPr>
      <w:r>
        <w:fldChar w:fldCharType="begin"/>
      </w:r>
      <w:r>
        <w:instrText>MACROBUTTON  DoFieldClick [</w:instrText>
      </w:r>
      <w:r>
        <w:rPr>
          <w:b/>
        </w:rPr>
        <w:instrText>City, ST  ZIP Code</w:instrText>
      </w:r>
      <w:r>
        <w:instrText>]</w:instrText>
      </w:r>
      <w:r>
        <w:fldChar w:fldCharType="end"/>
      </w:r>
    </w:p>
    <w:p w:rsidR="0038515B" w:rsidRDefault="0038515B" w:rsidP="00643A94">
      <w:pPr>
        <w:pStyle w:val="SenderAddress"/>
      </w:pPr>
    </w:p>
    <w:p w:rsidR="0038515B" w:rsidRPr="0038515B" w:rsidRDefault="0038515B" w:rsidP="00643A94">
      <w:pPr>
        <w:pStyle w:val="SenderAddress"/>
        <w:rPr>
          <w:b/>
        </w:rPr>
      </w:pPr>
      <w:r w:rsidRPr="0038515B">
        <w:rPr>
          <w:b/>
        </w:rPr>
        <w:t>[Current Date]</w:t>
      </w:r>
    </w:p>
    <w:p w:rsidR="0038515B" w:rsidRDefault="0038515B" w:rsidP="00643A94">
      <w:pPr>
        <w:pStyle w:val="SenderAddress"/>
      </w:pP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Recipient</w:instrText>
      </w:r>
      <w:r w:rsidRPr="007D03C5">
        <w:rPr>
          <w:b/>
        </w:rPr>
        <w:instrText xml:space="preserve"> </w:instrText>
      </w:r>
      <w:r w:rsidR="00B26817">
        <w:rPr>
          <w:b/>
        </w:rPr>
        <w:instrText>N</w:instrText>
      </w:r>
      <w:r w:rsidRPr="007D03C5">
        <w:rPr>
          <w:b/>
        </w:rPr>
        <w:instrText>ame</w:instrText>
      </w:r>
      <w:r>
        <w:instrText>]</w:instrText>
      </w:r>
      <w:r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Title</w:instrText>
      </w:r>
      <w:r>
        <w:instrText>]</w:instrText>
      </w:r>
      <w:r>
        <w:fldChar w:fldCharType="end"/>
      </w:r>
    </w:p>
    <w:p w:rsidR="009A462A" w:rsidRPr="00D67217" w:rsidRDefault="009A462A" w:rsidP="009A462A">
      <w:pPr>
        <w:pStyle w:val="RecipientAddress"/>
      </w:pPr>
      <w:r w:rsidRPr="00D67217">
        <w:fldChar w:fldCharType="begin"/>
      </w:r>
      <w:r w:rsidRPr="00D67217">
        <w:instrText>MACROBUTTON  DoFieldClick [</w:instrText>
      </w:r>
      <w:r>
        <w:rPr>
          <w:b/>
        </w:rPr>
        <w:instrText>Company</w:instrText>
      </w:r>
      <w:r w:rsidR="00B26817">
        <w:rPr>
          <w:b/>
        </w:rPr>
        <w:instrText xml:space="preserve"> Name</w:instrText>
      </w:r>
      <w:r w:rsidRPr="00D67217">
        <w:instrText>]</w:instrText>
      </w:r>
      <w:r w:rsidRPr="00D67217"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S</w:instrText>
      </w:r>
      <w:r w:rsidRPr="007D03C5">
        <w:rPr>
          <w:b/>
        </w:rPr>
        <w:instrText xml:space="preserve">treet </w:instrText>
      </w:r>
      <w:r w:rsidR="001C3B37">
        <w:rPr>
          <w:b/>
        </w:rPr>
        <w:instrText>A</w:instrText>
      </w:r>
      <w:r w:rsidRPr="007D03C5">
        <w:rPr>
          <w:b/>
        </w:rPr>
        <w:instrText>ddress</w:instrText>
      </w:r>
      <w:r>
        <w:instrText>]</w:instrText>
      </w:r>
      <w:r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City, ST  ZIP Code</w:instrText>
      </w:r>
      <w:r>
        <w:instrText>]</w:instrText>
      </w:r>
      <w:r>
        <w:fldChar w:fldCharType="end"/>
      </w:r>
    </w:p>
    <w:p w:rsidR="00D27A70" w:rsidRDefault="00D27A70" w:rsidP="00852CDA">
      <w:pPr>
        <w:pStyle w:val="Salutation"/>
      </w:pPr>
      <w:proofErr w:type="gramStart"/>
      <w:r>
        <w:t>Dear</w:t>
      </w:r>
      <w:r w:rsidRPr="00C87022">
        <w:t xml:space="preserve"> </w:t>
      </w:r>
      <w:proofErr w:type="gramEnd"/>
      <w:r w:rsidRPr="00C87022">
        <w:fldChar w:fldCharType="begin"/>
      </w:r>
      <w:r w:rsidRPr="00C87022">
        <w:instrText>MACROBUTTON  DoFieldClick [</w:instrText>
      </w:r>
      <w:r w:rsidRPr="00C87022">
        <w:rPr>
          <w:b/>
        </w:rPr>
        <w:instrText xml:space="preserve">Recipient </w:instrText>
      </w:r>
      <w:r w:rsidR="00B26817">
        <w:rPr>
          <w:b/>
        </w:rPr>
        <w:instrText>N</w:instrText>
      </w:r>
      <w:r w:rsidRPr="00C87022">
        <w:rPr>
          <w:b/>
        </w:rPr>
        <w:instrText>ame</w:instrText>
      </w:r>
      <w:r w:rsidRPr="00C87022">
        <w:instrText>]</w:instrText>
      </w:r>
      <w:r w:rsidRPr="00C87022">
        <w:fldChar w:fldCharType="end"/>
      </w:r>
      <w:r>
        <w:t>:</w:t>
      </w:r>
    </w:p>
    <w:p w:rsidR="003837DE" w:rsidRDefault="003837DE" w:rsidP="0059579B">
      <w:pPr>
        <w:pStyle w:val="BodyText"/>
      </w:pPr>
      <w:r>
        <w:t xml:space="preserve">Yesterday I received a large order from </w:t>
      </w:r>
      <w:r w:rsidR="0038515B">
        <w:t>[Business’s Name]</w:t>
      </w:r>
      <w:r>
        <w:t xml:space="preserve"> and was told by the owner, </w:t>
      </w:r>
      <w:r w:rsidR="0038515B">
        <w:t>[Busi</w:t>
      </w:r>
      <w:bookmarkStart w:id="0" w:name="_GoBack"/>
      <w:bookmarkEnd w:id="0"/>
      <w:r w:rsidR="0038515B">
        <w:t>ness Owner’s Name]</w:t>
      </w:r>
      <w:r>
        <w:t>, that you were responsible for my getting the business.</w:t>
      </w:r>
    </w:p>
    <w:p w:rsidR="003837DE" w:rsidRDefault="003837DE" w:rsidP="0059579B">
      <w:pPr>
        <w:pStyle w:val="BodyText"/>
      </w:pPr>
      <w:r>
        <w:t xml:space="preserve">I was mighty pleased to have the new business, </w:t>
      </w:r>
      <w:r w:rsidR="0038515B">
        <w:t>[Recipient Name]</w:t>
      </w:r>
      <w:r>
        <w:t xml:space="preserve">, but even more pleased that you thought </w:t>
      </w:r>
      <w:r w:rsidR="0016225E">
        <w:t>highly</w:t>
      </w:r>
      <w:r>
        <w:t xml:space="preserve"> enough of me to recommend my company to </w:t>
      </w:r>
      <w:r w:rsidR="0038515B">
        <w:t>[Business Owner’s Name]</w:t>
      </w:r>
      <w:r>
        <w:t>. That’s the highest recommendation I can imagine, and I’m grateful for it. Thank you!</w:t>
      </w:r>
    </w:p>
    <w:p w:rsidR="00FD5F91" w:rsidRDefault="00D27A70" w:rsidP="00FD5F91">
      <w:pPr>
        <w:pStyle w:val="Closing"/>
      </w:pPr>
      <w:r>
        <w:t>Sincerely,</w:t>
      </w:r>
    </w:p>
    <w:p w:rsidR="00FD5F91" w:rsidRDefault="00FD5F91" w:rsidP="00FD5F91">
      <w:pPr>
        <w:pStyle w:val="Signature"/>
      </w:pPr>
      <w:r>
        <w:fldChar w:fldCharType="begin"/>
      </w:r>
      <w:r>
        <w:instrText xml:space="preserve"> MACROBUTTON  DoFieldClick [</w:instrText>
      </w:r>
      <w:r w:rsidRPr="007D03C5">
        <w:rPr>
          <w:b/>
        </w:rPr>
        <w:instrText xml:space="preserve">Your </w:instrText>
      </w:r>
      <w:r w:rsidR="00B26817">
        <w:rPr>
          <w:b/>
        </w:rPr>
        <w:instrText>N</w:instrText>
      </w:r>
      <w:r w:rsidRPr="007D03C5">
        <w:rPr>
          <w:b/>
        </w:rPr>
        <w:instrText>ame</w:instrText>
      </w:r>
      <w:r>
        <w:instrText>]</w:instrText>
      </w:r>
      <w:r>
        <w:fldChar w:fldCharType="end"/>
      </w:r>
    </w:p>
    <w:p w:rsidR="00CF13D7" w:rsidRDefault="00CF13D7" w:rsidP="00FD5F91">
      <w:pPr>
        <w:pStyle w:val="Signature"/>
      </w:pPr>
      <w:r>
        <w:fldChar w:fldCharType="begin"/>
      </w:r>
      <w:r>
        <w:instrText>MACROBUTTON DoFieldClick [</w:instrText>
      </w:r>
      <w:r w:rsidRPr="00CF13D7">
        <w:rPr>
          <w:b/>
        </w:rPr>
        <w:instrText>Title</w:instrText>
      </w:r>
      <w:r>
        <w:instrText>]</w:instrText>
      </w:r>
      <w:r>
        <w:fldChar w:fldCharType="end"/>
      </w:r>
    </w:p>
    <w:p w:rsidR="003837DE" w:rsidRDefault="003837DE" w:rsidP="003837DE">
      <w:pPr>
        <w:rPr>
          <w:sz w:val="16"/>
        </w:rPr>
      </w:pPr>
    </w:p>
    <w:p w:rsidR="003837DE" w:rsidRDefault="003837DE" w:rsidP="003837DE">
      <w:pPr>
        <w:rPr>
          <w:sz w:val="16"/>
        </w:rPr>
      </w:pPr>
    </w:p>
    <w:sectPr w:rsidR="003837DE" w:rsidSect="00CF13D7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341" w:rsidRDefault="00290341">
      <w:r>
        <w:separator/>
      </w:r>
    </w:p>
  </w:endnote>
  <w:endnote w:type="continuationSeparator" w:id="0">
    <w:p w:rsidR="00290341" w:rsidRDefault="0029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341" w:rsidRDefault="00290341">
      <w:r>
        <w:separator/>
      </w:r>
    </w:p>
  </w:footnote>
  <w:footnote w:type="continuationSeparator" w:id="0">
    <w:p w:rsidR="00290341" w:rsidRDefault="00290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1B" w:rsidRPr="000B7DA8" w:rsidRDefault="002F341B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r w:rsidRPr="000B7DA8">
      <w:fldChar w:fldCharType="begin"/>
    </w:r>
    <w:r w:rsidRPr="000B7DA8">
      <w:instrText>CREATEDATE  \@ "MMMM d, yyyy"  \* MERGEFORMAT</w:instrText>
    </w:r>
    <w:r w:rsidRPr="000B7DA8">
      <w:fldChar w:fldCharType="separate"/>
    </w:r>
    <w:r w:rsidR="0038515B">
      <w:rPr>
        <w:noProof/>
      </w:rPr>
      <w:t>November 18, 2012</w:t>
    </w:r>
    <w:r w:rsidRPr="000B7DA8">
      <w:fldChar w:fldCharType="end"/>
    </w:r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5B"/>
    <w:rsid w:val="000B7DA8"/>
    <w:rsid w:val="000F2F1D"/>
    <w:rsid w:val="0013733D"/>
    <w:rsid w:val="0016225E"/>
    <w:rsid w:val="00165240"/>
    <w:rsid w:val="001B0EB0"/>
    <w:rsid w:val="001C39C4"/>
    <w:rsid w:val="001C3B37"/>
    <w:rsid w:val="001D185A"/>
    <w:rsid w:val="00204EBD"/>
    <w:rsid w:val="0021430B"/>
    <w:rsid w:val="00255735"/>
    <w:rsid w:val="00272AE7"/>
    <w:rsid w:val="00290341"/>
    <w:rsid w:val="002F341B"/>
    <w:rsid w:val="00333A3F"/>
    <w:rsid w:val="003837DE"/>
    <w:rsid w:val="0038515B"/>
    <w:rsid w:val="003A65CF"/>
    <w:rsid w:val="004029BF"/>
    <w:rsid w:val="00452DEA"/>
    <w:rsid w:val="004B5B67"/>
    <w:rsid w:val="004F71D5"/>
    <w:rsid w:val="00517A98"/>
    <w:rsid w:val="00530AAD"/>
    <w:rsid w:val="00575B10"/>
    <w:rsid w:val="0059579B"/>
    <w:rsid w:val="005B2344"/>
    <w:rsid w:val="005F4F00"/>
    <w:rsid w:val="0061751D"/>
    <w:rsid w:val="006308D8"/>
    <w:rsid w:val="00643A94"/>
    <w:rsid w:val="00650B2F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852CDA"/>
    <w:rsid w:val="00876FF3"/>
    <w:rsid w:val="008C0A78"/>
    <w:rsid w:val="009321DF"/>
    <w:rsid w:val="00956F81"/>
    <w:rsid w:val="00981E11"/>
    <w:rsid w:val="009A462A"/>
    <w:rsid w:val="009F2F6E"/>
    <w:rsid w:val="009F34DD"/>
    <w:rsid w:val="00A46190"/>
    <w:rsid w:val="00AE27A5"/>
    <w:rsid w:val="00B26817"/>
    <w:rsid w:val="00B76823"/>
    <w:rsid w:val="00BD0BBB"/>
    <w:rsid w:val="00C833FF"/>
    <w:rsid w:val="00CC2ADC"/>
    <w:rsid w:val="00CE2C65"/>
    <w:rsid w:val="00CF13D7"/>
    <w:rsid w:val="00D12684"/>
    <w:rsid w:val="00D27A70"/>
    <w:rsid w:val="00DA7224"/>
    <w:rsid w:val="00E52D2C"/>
    <w:rsid w:val="00EA5EAF"/>
    <w:rsid w:val="00F07C74"/>
    <w:rsid w:val="00F93B4E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hank%20you%20from%20business%20for%20refer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Thank you from business for reference</Template>
  <TotalTime>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2012-11-18T22:43:00Z</cp:lastPrinted>
  <dcterms:created xsi:type="dcterms:W3CDTF">2012-11-18T22:36:00Z</dcterms:created>
  <dcterms:modified xsi:type="dcterms:W3CDTF">2012-11-18T22:45:00Z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TC010176651033</vt:lpwstr>
  </property>
</Properties>
</file>