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0B" w:rsidRDefault="0021430B" w:rsidP="00643A94">
      <w:pPr>
        <w:pStyle w:val="SenderAddress"/>
      </w:pPr>
      <w:r>
        <w:fldChar w:fldCharType="begin"/>
      </w:r>
      <w:r>
        <w:instrText>MACROBUTTON DoFieldClick [</w:instrText>
      </w:r>
      <w:r w:rsidRPr="0021430B">
        <w:rPr>
          <w:b/>
        </w:rPr>
        <w:instrText>Your Name</w:instrText>
      </w:r>
      <w:r>
        <w:instrText>]</w:instrText>
      </w:r>
      <w:r>
        <w:fldChar w:fldCharType="end"/>
      </w:r>
    </w:p>
    <w:p w:rsidR="00FD5F91" w:rsidRDefault="00FD5F91" w:rsidP="00643A94">
      <w:pPr>
        <w:pStyle w:val="SenderAddress"/>
      </w:pPr>
      <w:r>
        <w:fldChar w:fldCharType="begin"/>
      </w:r>
      <w:r>
        <w:instrText>MACROBUTTON  DoFieldClick [</w:instrText>
      </w:r>
      <w:r w:rsidR="001C3B37">
        <w:rPr>
          <w:b/>
        </w:rPr>
        <w:instrText>S</w:instrText>
      </w:r>
      <w:r w:rsidRPr="007D03C5">
        <w:rPr>
          <w:b/>
        </w:rPr>
        <w:instrText xml:space="preserve">treet </w:instrText>
      </w:r>
      <w:r w:rsidR="001C3B37">
        <w:rPr>
          <w:b/>
        </w:rPr>
        <w:instrText>A</w:instrText>
      </w:r>
      <w:r w:rsidRPr="007D03C5">
        <w:rPr>
          <w:b/>
        </w:rPr>
        <w:instrText>ddress</w:instrText>
      </w:r>
      <w:r>
        <w:instrText>]</w:instrText>
      </w:r>
      <w:r>
        <w:fldChar w:fldCharType="end"/>
      </w:r>
    </w:p>
    <w:p w:rsidR="00BD0BBB" w:rsidRDefault="00FD5F91" w:rsidP="001533B3">
      <w:pPr>
        <w:pStyle w:val="SenderAddress"/>
      </w:pPr>
      <w:r>
        <w:fldChar w:fldCharType="begin"/>
      </w:r>
      <w:r>
        <w:instrText>MACROBUTTON  DoFieldClick [</w:instrText>
      </w:r>
      <w:r>
        <w:rPr>
          <w:b/>
        </w:rPr>
        <w:instrText>City, ST  ZIP Code</w:instrText>
      </w:r>
      <w:r>
        <w:instrText>]</w:instrText>
      </w:r>
      <w:r>
        <w:fldChar w:fldCharType="end"/>
      </w:r>
    </w:p>
    <w:p w:rsidR="001533B3" w:rsidRDefault="001533B3" w:rsidP="001533B3">
      <w:pPr>
        <w:pStyle w:val="SenderAddress"/>
      </w:pPr>
    </w:p>
    <w:p w:rsidR="001533B3" w:rsidRDefault="001533B3" w:rsidP="001533B3">
      <w:pPr>
        <w:pStyle w:val="SenderAddress"/>
      </w:pPr>
      <w:r>
        <w:t>[</w:t>
      </w:r>
      <w:r w:rsidRPr="001533B3">
        <w:rPr>
          <w:b/>
        </w:rPr>
        <w:t>Current Date</w:t>
      </w:r>
      <w:r>
        <w:t>]</w:t>
      </w:r>
    </w:p>
    <w:p w:rsidR="001533B3" w:rsidRPr="00BD0BBB" w:rsidRDefault="001533B3" w:rsidP="001533B3">
      <w:pPr>
        <w:pStyle w:val="SenderAddress"/>
      </w:pPr>
    </w:p>
    <w:p w:rsidR="00FD5F91" w:rsidRDefault="00FD5F91" w:rsidP="00FD5F91">
      <w:pPr>
        <w:pStyle w:val="RecipientAddress"/>
      </w:pPr>
      <w:r>
        <w:fldChar w:fldCharType="begin"/>
      </w:r>
      <w:r>
        <w:instrText>MACROBUTTON  DoFieldClick [</w:instrText>
      </w:r>
      <w:r>
        <w:rPr>
          <w:b/>
        </w:rPr>
        <w:instrText>Recipient</w:instrText>
      </w:r>
      <w:r w:rsidRPr="007D03C5">
        <w:rPr>
          <w:b/>
        </w:rPr>
        <w:instrText xml:space="preserve"> </w:instrText>
      </w:r>
      <w:r w:rsidR="00B26817">
        <w:rPr>
          <w:b/>
        </w:rPr>
        <w:instrText>N</w:instrText>
      </w:r>
      <w:r w:rsidRPr="007D03C5">
        <w:rPr>
          <w:b/>
        </w:rPr>
        <w:instrText>ame</w:instrText>
      </w:r>
      <w:r>
        <w:instrText>]</w:instrText>
      </w:r>
      <w:r>
        <w:fldChar w:fldCharType="end"/>
      </w:r>
    </w:p>
    <w:p w:rsidR="00FD5F91" w:rsidRDefault="00FD5F91" w:rsidP="00FD5F91">
      <w:pPr>
        <w:pStyle w:val="RecipientAddress"/>
      </w:pPr>
      <w:r>
        <w:fldChar w:fldCharType="begin"/>
      </w:r>
      <w:r>
        <w:instrText>MACROBUTTON  DoFieldClick [</w:instrText>
      </w:r>
      <w:r>
        <w:rPr>
          <w:b/>
        </w:rPr>
        <w:instrText>Title</w:instrText>
      </w:r>
      <w:r>
        <w:instrText>]</w:instrText>
      </w:r>
      <w:r>
        <w:fldChar w:fldCharType="end"/>
      </w:r>
    </w:p>
    <w:p w:rsidR="009A462A" w:rsidRPr="00D67217" w:rsidRDefault="009A462A" w:rsidP="009A462A">
      <w:pPr>
        <w:pStyle w:val="RecipientAddress"/>
      </w:pPr>
      <w:r w:rsidRPr="00D67217">
        <w:fldChar w:fldCharType="begin"/>
      </w:r>
      <w:r w:rsidRPr="00D67217">
        <w:instrText>MACROBUTTON  DoFieldClick [</w:instrText>
      </w:r>
      <w:r>
        <w:rPr>
          <w:b/>
        </w:rPr>
        <w:instrText>Company</w:instrText>
      </w:r>
      <w:r w:rsidR="00B26817">
        <w:rPr>
          <w:b/>
        </w:rPr>
        <w:instrText xml:space="preserve"> Name</w:instrText>
      </w:r>
      <w:r w:rsidRPr="00D67217">
        <w:instrText>]</w:instrText>
      </w:r>
      <w:r w:rsidRPr="00D67217">
        <w:fldChar w:fldCharType="end"/>
      </w:r>
    </w:p>
    <w:p w:rsidR="00FD5F91" w:rsidRDefault="00FD5F91" w:rsidP="00FD5F91">
      <w:pPr>
        <w:pStyle w:val="RecipientAddress"/>
      </w:pPr>
      <w:r>
        <w:fldChar w:fldCharType="begin"/>
      </w:r>
      <w:r>
        <w:instrText>MACROBUTTON  DoFieldClick [</w:instrText>
      </w:r>
      <w:r>
        <w:rPr>
          <w:b/>
        </w:rPr>
        <w:instrText>S</w:instrText>
      </w:r>
      <w:r w:rsidRPr="007D03C5">
        <w:rPr>
          <w:b/>
        </w:rPr>
        <w:instrText xml:space="preserve">treet </w:instrText>
      </w:r>
      <w:r w:rsidR="001C3B37">
        <w:rPr>
          <w:b/>
        </w:rPr>
        <w:instrText>A</w:instrText>
      </w:r>
      <w:r w:rsidRPr="007D03C5">
        <w:rPr>
          <w:b/>
        </w:rPr>
        <w:instrText>ddress</w:instrText>
      </w:r>
      <w:r>
        <w:instrText>]</w:instrText>
      </w:r>
      <w:r>
        <w:fldChar w:fldCharType="end"/>
      </w:r>
    </w:p>
    <w:p w:rsidR="00FD5F91" w:rsidRDefault="00FD5F91" w:rsidP="00FD5F91">
      <w:pPr>
        <w:pStyle w:val="RecipientAddress"/>
      </w:pPr>
      <w:r>
        <w:fldChar w:fldCharType="begin"/>
      </w:r>
      <w:r>
        <w:instrText>MACROBUTTON  DoFieldClick [</w:instrText>
      </w:r>
      <w:r>
        <w:rPr>
          <w:b/>
        </w:rPr>
        <w:instrText>City, ST  ZIP Code</w:instrText>
      </w:r>
      <w:r>
        <w:instrText>]</w:instrText>
      </w:r>
      <w:r>
        <w:fldChar w:fldCharType="end"/>
      </w:r>
    </w:p>
    <w:p w:rsidR="00D27A70" w:rsidRDefault="00D27A70" w:rsidP="00852CDA">
      <w:pPr>
        <w:pStyle w:val="Salutation"/>
      </w:pPr>
      <w:proofErr w:type="gramStart"/>
      <w:r>
        <w:t>Dear</w:t>
      </w:r>
      <w:r w:rsidRPr="00C87022">
        <w:t xml:space="preserve"> </w:t>
      </w:r>
      <w:proofErr w:type="gramEnd"/>
      <w:r w:rsidRPr="00C87022">
        <w:fldChar w:fldCharType="begin"/>
      </w:r>
      <w:r w:rsidRPr="00C87022">
        <w:instrText>MACROBUTTON  DoFieldClick [</w:instrText>
      </w:r>
      <w:r w:rsidRPr="00C87022">
        <w:rPr>
          <w:b/>
        </w:rPr>
        <w:instrText xml:space="preserve">Recipient </w:instrText>
      </w:r>
      <w:r w:rsidR="00B26817">
        <w:rPr>
          <w:b/>
        </w:rPr>
        <w:instrText>N</w:instrText>
      </w:r>
      <w:r w:rsidRPr="00C87022">
        <w:rPr>
          <w:b/>
        </w:rPr>
        <w:instrText>ame</w:instrText>
      </w:r>
      <w:r w:rsidRPr="00C87022">
        <w:instrText>]</w:instrText>
      </w:r>
      <w:r w:rsidRPr="00C87022">
        <w:fldChar w:fldCharType="end"/>
      </w:r>
      <w:r>
        <w:t>:</w:t>
      </w:r>
    </w:p>
    <w:p w:rsidR="00C34766" w:rsidRDefault="00C34766" w:rsidP="00EF45FF">
      <w:pPr>
        <w:pStyle w:val="BodyText"/>
      </w:pPr>
      <w:r>
        <w:t xml:space="preserve">Thank you for renewing your single membership with the </w:t>
      </w:r>
      <w:r w:rsidR="001533B3">
        <w:t>[Business Name]</w:t>
      </w:r>
      <w:r>
        <w:t>. In order to show our appreciation, we have some great news for you.</w:t>
      </w:r>
    </w:p>
    <w:p w:rsidR="00C34766" w:rsidRDefault="00C34766" w:rsidP="00EF45FF">
      <w:pPr>
        <w:pStyle w:val="BodyText"/>
      </w:pPr>
      <w:r>
        <w:t>You now qualify for a special discount on a family membership. Sign up the rest of your family for one year and the first two months are free for them. The details of this special offer are explained in the enclosed brochure.</w:t>
      </w:r>
    </w:p>
    <w:p w:rsidR="00272AE7" w:rsidRDefault="00C34766" w:rsidP="00C34766">
      <w:pPr>
        <w:pStyle w:val="BodyText"/>
      </w:pPr>
      <w:r>
        <w:t>If you have any questions, give me a call.</w:t>
      </w:r>
    </w:p>
    <w:p w:rsidR="00FD5F91" w:rsidRDefault="00D27A70" w:rsidP="00FD5F91">
      <w:pPr>
        <w:pStyle w:val="Closing"/>
      </w:pPr>
      <w:r>
        <w:t>Sincerely,</w:t>
      </w:r>
    </w:p>
    <w:p w:rsidR="00FD5F91" w:rsidRDefault="00FD5F91" w:rsidP="00FD5F91">
      <w:pPr>
        <w:pStyle w:val="Signature"/>
      </w:pPr>
      <w:r>
        <w:fldChar w:fldCharType="begin"/>
      </w:r>
      <w:r>
        <w:instrText xml:space="preserve"> MACROBUTTON  DoFieldClick [</w:instrText>
      </w:r>
      <w:r w:rsidRPr="007D03C5">
        <w:rPr>
          <w:b/>
        </w:rPr>
        <w:instrText xml:space="preserve">Your </w:instrText>
      </w:r>
      <w:r w:rsidR="00B26817">
        <w:rPr>
          <w:b/>
        </w:rPr>
        <w:instrText>N</w:instrText>
      </w:r>
      <w:r w:rsidRPr="007D03C5">
        <w:rPr>
          <w:b/>
        </w:rPr>
        <w:instrText>ame</w:instrText>
      </w:r>
      <w:r>
        <w:instrText>]</w:instrText>
      </w:r>
      <w:r>
        <w:fldChar w:fldCharType="end"/>
      </w:r>
    </w:p>
    <w:p w:rsidR="00CF13D7" w:rsidRDefault="00CF13D7" w:rsidP="00FD5F91">
      <w:pPr>
        <w:pStyle w:val="Signature"/>
      </w:pPr>
      <w:r>
        <w:fldChar w:fldCharType="begin"/>
      </w:r>
      <w:r>
        <w:instrText>MACROBUTTON DoFieldClick [</w:instrText>
      </w:r>
      <w:r w:rsidRPr="00CF13D7">
        <w:rPr>
          <w:b/>
        </w:rPr>
        <w:instrText>Title</w:instrText>
      </w:r>
      <w:r>
        <w:instrText>]</w:instrText>
      </w:r>
      <w:r>
        <w:fldChar w:fldCharType="end"/>
      </w:r>
    </w:p>
    <w:p w:rsidR="00C34766" w:rsidRDefault="00D27A70" w:rsidP="001533B3">
      <w:pPr>
        <w:pStyle w:val="ccEnclosure"/>
      </w:pPr>
      <w:r>
        <w:t>Enclosure</w:t>
      </w:r>
    </w:p>
    <w:p w:rsidR="001533B3" w:rsidRDefault="001533B3" w:rsidP="001533B3">
      <w:pPr>
        <w:pStyle w:val="ccEnclosure"/>
      </w:pPr>
      <w:bookmarkStart w:id="0" w:name="_GoBack"/>
      <w:bookmarkEnd w:id="0"/>
    </w:p>
    <w:sectPr w:rsidR="001533B3" w:rsidSect="00CF13D7">
      <w:head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9B0" w:rsidRDefault="007169B0" w:rsidP="00EC0E4F">
      <w:pPr>
        <w:pStyle w:val="Footer"/>
      </w:pPr>
      <w:r>
        <w:separator/>
      </w:r>
    </w:p>
  </w:endnote>
  <w:endnote w:type="continuationSeparator" w:id="0">
    <w:p w:rsidR="007169B0" w:rsidRDefault="007169B0" w:rsidP="00EC0E4F">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9B0" w:rsidRDefault="007169B0" w:rsidP="00EC0E4F">
      <w:pPr>
        <w:pStyle w:val="Footer"/>
      </w:pPr>
      <w:r>
        <w:separator/>
      </w:r>
    </w:p>
  </w:footnote>
  <w:footnote w:type="continuationSeparator" w:id="0">
    <w:p w:rsidR="007169B0" w:rsidRDefault="007169B0" w:rsidP="00EC0E4F">
      <w:pPr>
        <w:pStyle w:val="Foot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1B" w:rsidRPr="000B7DA8" w:rsidRDefault="002F341B" w:rsidP="000B7DA8">
    <w:pPr>
      <w:pStyle w:val="Header"/>
    </w:pPr>
    <w:r w:rsidRPr="000B7DA8">
      <w:fldChar w:fldCharType="begin"/>
    </w:r>
    <w:r w:rsidRPr="000B7DA8">
      <w:instrText>MACROBUTTON DoFieldClick [Recipient Name]</w:instrText>
    </w:r>
    <w:r w:rsidRPr="000B7DA8">
      <w:fldChar w:fldCharType="end"/>
    </w:r>
    <w:r>
      <w:br/>
    </w:r>
    <w:r w:rsidRPr="000B7DA8">
      <w:fldChar w:fldCharType="begin"/>
    </w:r>
    <w:r w:rsidRPr="000B7DA8">
      <w:instrText>CREATEDATE  \@ "MMMM d, yyyy"  \* MERGEFORMAT</w:instrText>
    </w:r>
    <w:r w:rsidRPr="000B7DA8">
      <w:fldChar w:fldCharType="separate"/>
    </w:r>
    <w:r w:rsidR="001533B3">
      <w:rPr>
        <w:noProof/>
      </w:rPr>
      <w:t>November 18, 2012</w:t>
    </w:r>
    <w:r w:rsidRPr="000B7DA8">
      <w:fldChar w:fldCharType="end"/>
    </w:r>
    <w:r>
      <w:br/>
      <w:t xml:space="preserve">Page </w:t>
    </w:r>
    <w:r w:rsidRPr="000B7DA8">
      <w:rPr>
        <w:rStyle w:val="PageNumber"/>
      </w:rPr>
      <w:fldChar w:fldCharType="begin"/>
    </w:r>
    <w:r w:rsidRPr="000B7DA8">
      <w:rPr>
        <w:rStyle w:val="PageNumber"/>
      </w:rPr>
      <w:instrText>PAGE</w:instrText>
    </w:r>
    <w:r w:rsidRPr="000B7DA8">
      <w:rPr>
        <w:rStyle w:val="PageNumber"/>
      </w:rPr>
      <w:fldChar w:fldCharType="separate"/>
    </w:r>
    <w:r>
      <w:rPr>
        <w:rStyle w:val="PageNumber"/>
        <w:noProof/>
      </w:rPr>
      <w:t>2</w:t>
    </w:r>
    <w:r w:rsidRPr="000B7DA8">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3B3"/>
    <w:rsid w:val="00037A39"/>
    <w:rsid w:val="000B7DA8"/>
    <w:rsid w:val="000F2F1D"/>
    <w:rsid w:val="0013733D"/>
    <w:rsid w:val="001533B3"/>
    <w:rsid w:val="00165240"/>
    <w:rsid w:val="001B0EB0"/>
    <w:rsid w:val="001C39C4"/>
    <w:rsid w:val="001C3B37"/>
    <w:rsid w:val="001D185A"/>
    <w:rsid w:val="00204EBD"/>
    <w:rsid w:val="0021430B"/>
    <w:rsid w:val="00255735"/>
    <w:rsid w:val="00272AE7"/>
    <w:rsid w:val="002F341B"/>
    <w:rsid w:val="00333A3F"/>
    <w:rsid w:val="003A65CF"/>
    <w:rsid w:val="004029BF"/>
    <w:rsid w:val="00452DEA"/>
    <w:rsid w:val="004B5B67"/>
    <w:rsid w:val="00517A98"/>
    <w:rsid w:val="00530AAD"/>
    <w:rsid w:val="00575B10"/>
    <w:rsid w:val="005B2344"/>
    <w:rsid w:val="005F4F00"/>
    <w:rsid w:val="0061751D"/>
    <w:rsid w:val="006308D8"/>
    <w:rsid w:val="00643A94"/>
    <w:rsid w:val="00650B2F"/>
    <w:rsid w:val="006F02C2"/>
    <w:rsid w:val="007169B0"/>
    <w:rsid w:val="007334AD"/>
    <w:rsid w:val="007347D7"/>
    <w:rsid w:val="00744147"/>
    <w:rsid w:val="00767097"/>
    <w:rsid w:val="007834BF"/>
    <w:rsid w:val="007C2960"/>
    <w:rsid w:val="007D03C5"/>
    <w:rsid w:val="007F303E"/>
    <w:rsid w:val="00852CDA"/>
    <w:rsid w:val="00876FF3"/>
    <w:rsid w:val="008C0A78"/>
    <w:rsid w:val="009321DF"/>
    <w:rsid w:val="00956F81"/>
    <w:rsid w:val="00981E11"/>
    <w:rsid w:val="009A462A"/>
    <w:rsid w:val="009F2F6E"/>
    <w:rsid w:val="009F34DD"/>
    <w:rsid w:val="00A46190"/>
    <w:rsid w:val="00AE27A5"/>
    <w:rsid w:val="00B26817"/>
    <w:rsid w:val="00B76823"/>
    <w:rsid w:val="00BD0BBB"/>
    <w:rsid w:val="00C34766"/>
    <w:rsid w:val="00C833FF"/>
    <w:rsid w:val="00CC2ADC"/>
    <w:rsid w:val="00CE2C65"/>
    <w:rsid w:val="00CF13D7"/>
    <w:rsid w:val="00D12684"/>
    <w:rsid w:val="00D27A70"/>
    <w:rsid w:val="00EA5EAF"/>
    <w:rsid w:val="00EC0E4F"/>
    <w:rsid w:val="00EF45FF"/>
    <w:rsid w:val="00F07C74"/>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Thank%20you%20for%20renewing%20member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Thank you for renewing membership</Template>
  <TotalTime>2</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2012-11-18T23:26:00Z</cp:lastPrinted>
  <dcterms:created xsi:type="dcterms:W3CDTF">2012-11-18T23:25:00Z</dcterms:created>
  <dcterms:modified xsi:type="dcterms:W3CDTF">2012-11-18T23:27:00Z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TC010177141033</vt:lpwstr>
  </property>
</Properties>
</file>